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11" w:rsidRDefault="00A92DBB" w:rsidP="00544411">
      <w:pPr>
        <w:pStyle w:val="Heading1"/>
        <w:kinsoku w:val="0"/>
        <w:overflowPunct w:val="0"/>
        <w:spacing w:before="58" w:line="244" w:lineRule="auto"/>
        <w:ind w:left="0" w:right="80"/>
        <w:jc w:val="center"/>
        <w:rPr>
          <w:spacing w:val="-1"/>
          <w:sz w:val="28"/>
          <w:szCs w:val="28"/>
        </w:rPr>
      </w:pPr>
      <w:r>
        <w:rPr>
          <w:b w:val="0"/>
          <w:bCs w:val="0"/>
          <w:noProof/>
        </w:rPr>
        <mc:AlternateContent>
          <mc:Choice Requires="wps">
            <w:drawing>
              <wp:anchor distT="45720" distB="45720" distL="114300" distR="114300" simplePos="0" relativeHeight="251659264" behindDoc="0" locked="0" layoutInCell="1" allowOverlap="1" wp14:anchorId="55DBFD90">
                <wp:simplePos x="0" y="0"/>
                <wp:positionH relativeFrom="margin">
                  <wp:align>right</wp:align>
                </wp:positionH>
                <wp:positionV relativeFrom="paragraph">
                  <wp:posOffset>0</wp:posOffset>
                </wp:positionV>
                <wp:extent cx="1320800" cy="638175"/>
                <wp:effectExtent l="0" t="0" r="0" b="952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38175"/>
                        </a:xfrm>
                        <a:prstGeom prst="rect">
                          <a:avLst/>
                        </a:prstGeom>
                        <a:solidFill>
                          <a:srgbClr val="FFFFFF"/>
                        </a:solidFill>
                        <a:ln w="9525">
                          <a:noFill/>
                          <a:miter lim="800000"/>
                          <a:headEnd/>
                          <a:tailEnd/>
                        </a:ln>
                      </wps:spPr>
                      <wps:txbx>
                        <w:txbxContent>
                          <w:p w:rsidR="004F7C3D" w:rsidRPr="00553D55" w:rsidRDefault="004F7C3D" w:rsidP="00A54360">
                            <w:pPr>
                              <w:rPr>
                                <w:sz w:val="56"/>
                                <w:szCs w:val="56"/>
                              </w:rPr>
                            </w:pPr>
                            <w:r w:rsidRPr="00553D55">
                              <w:rPr>
                                <w:noProof/>
                                <w:sz w:val="56"/>
                                <w:szCs w:val="56"/>
                              </w:rPr>
                              <w:t>HO</w:t>
                            </w:r>
                            <w:r>
                              <w:rPr>
                                <w:noProof/>
                                <w:sz w:val="56"/>
                                <w:szCs w:val="56"/>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BFD90" id="_x0000_t202" coordsize="21600,21600" o:spt="202" path="m,l,21600r21600,l21600,xe">
                <v:stroke joinstyle="miter"/>
                <v:path gradientshapeok="t" o:connecttype="rect"/>
              </v:shapetype>
              <v:shape id="Text Box 2" o:spid="_x0000_s1026" type="#_x0000_t202" style="position:absolute;left:0;text-align:left;margin-left:52.8pt;margin-top:0;width:104pt;height:5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" stroked="f">
                <v:textbox>
                  <w:txbxContent>
                    <w:p w:rsidR="004F7C3D" w:rsidRPr="00553D55" w:rsidRDefault="004F7C3D" w:rsidP="00A54360">
                      <w:pPr>
                        <w:rPr>
                          <w:sz w:val="56"/>
                          <w:szCs w:val="56"/>
                        </w:rPr>
                      </w:pPr>
                      <w:r w:rsidRPr="00553D55">
                        <w:rPr>
                          <w:noProof/>
                          <w:sz w:val="56"/>
                          <w:szCs w:val="56"/>
                        </w:rPr>
                        <w:t>HO</w:t>
                      </w:r>
                      <w:r>
                        <w:rPr>
                          <w:noProof/>
                          <w:sz w:val="56"/>
                          <w:szCs w:val="56"/>
                        </w:rPr>
                        <w:t>-6B</w:t>
                      </w:r>
                    </w:p>
                  </w:txbxContent>
                </v:textbox>
                <w10:wrap type="square" anchorx="margin"/>
              </v:shape>
            </w:pict>
          </mc:Fallback>
        </mc:AlternateContent>
      </w:r>
    </w:p>
    <w:p w:rsidR="00DE0113" w:rsidRDefault="00DE0113">
      <w:pPr>
        <w:pStyle w:val="BodyText"/>
        <w:kinsoku w:val="0"/>
        <w:overflowPunct w:val="0"/>
        <w:spacing w:before="0" w:line="200" w:lineRule="atLeast"/>
        <w:ind w:left="106"/>
        <w:rPr>
          <w:sz w:val="20"/>
          <w:szCs w:val="20"/>
        </w:rPr>
      </w:pPr>
    </w:p>
    <w:p w:rsidR="00DE0113" w:rsidRDefault="00DE0113">
      <w:pPr>
        <w:pStyle w:val="BodyText"/>
        <w:kinsoku w:val="0"/>
        <w:overflowPunct w:val="0"/>
        <w:spacing w:before="2"/>
        <w:ind w:left="0"/>
        <w:rPr>
          <w:b/>
          <w:bCs/>
          <w:sz w:val="19"/>
          <w:szCs w:val="19"/>
        </w:rPr>
      </w:pPr>
    </w:p>
    <w:p w:rsidR="00B1763D" w:rsidRDefault="00A92DBB" w:rsidP="00FC5592">
      <w:pPr>
        <w:pStyle w:val="BodyText"/>
        <w:tabs>
          <w:tab w:val="left" w:pos="3819"/>
        </w:tabs>
        <w:kinsoku w:val="0"/>
        <w:overflowPunct w:val="0"/>
        <w:spacing w:before="0" w:line="348" w:lineRule="auto"/>
        <w:ind w:left="220" w:right="-10"/>
        <w:jc w:val="both"/>
        <w:rPr>
          <w:b/>
          <w:bCs/>
          <w:spacing w:val="22"/>
        </w:rPr>
      </w:pPr>
      <w:r>
        <w:rPr>
          <w:noProof/>
          <w:sz w:val="20"/>
          <w:szCs w:val="20"/>
        </w:rPr>
        <mc:AlternateContent>
          <mc:Choice Requires="wps">
            <w:drawing>
              <wp:anchor distT="0" distB="0" distL="114300" distR="114300" simplePos="0" relativeHeight="251655168" behindDoc="1" locked="0" layoutInCell="1" allowOverlap="1" wp14:anchorId="1668F1D3">
                <wp:simplePos x="0" y="0"/>
                <wp:positionH relativeFrom="margin">
                  <wp:posOffset>69215</wp:posOffset>
                </wp:positionH>
                <wp:positionV relativeFrom="page">
                  <wp:posOffset>1150620</wp:posOffset>
                </wp:positionV>
                <wp:extent cx="6089650" cy="384175"/>
                <wp:effectExtent l="0" t="0" r="25400" b="15875"/>
                <wp:wrapTopAndBottom/>
                <wp:docPr id="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384175"/>
                        </a:xfrm>
                        <a:prstGeom prst="rect">
                          <a:avLst/>
                        </a:prstGeom>
                        <a:solidFill>
                          <a:srgbClr val="B2B2B2"/>
                        </a:solidFill>
                        <a:ln w="7365">
                          <a:solidFill>
                            <a:srgbClr val="000000"/>
                          </a:solidFill>
                          <a:miter lim="800000"/>
                          <a:headEnd/>
                          <a:tailEnd/>
                        </a:ln>
                      </wps:spPr>
                      <wps:txbx>
                        <w:txbxContent>
                          <w:p w:rsidR="004F7C3D" w:rsidRPr="006D1DA2" w:rsidRDefault="004F7C3D"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8F1D3" id="Text Box 4" o:spid="_x0000_s1027" type="#_x0000_t202" style="position:absolute;left:0;text-align:left;margin-left:5.45pt;margin-top:90.6pt;width:479.5pt;height:3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" fillcolor="#b2b2b2" strokeweight=".20458mm">
                <v:textbox inset="0,0,0,0">
                  <w:txbxContent>
                    <w:p w:rsidR="004F7C3D" w:rsidRPr="006D1DA2" w:rsidRDefault="004F7C3D" w:rsidP="00205FCE">
                      <w:pPr>
                        <w:pStyle w:val="BodyText"/>
                        <w:kinsoku w:val="0"/>
                        <w:overflowPunct w:val="0"/>
                        <w:spacing w:before="0" w:line="244" w:lineRule="auto"/>
                        <w:ind w:left="720" w:right="945"/>
                        <w:jc w:val="center"/>
                        <w:rPr>
                          <w:sz w:val="28"/>
                          <w:szCs w:val="28"/>
                        </w:rPr>
                      </w:pPr>
                      <w:r>
                        <w:rPr>
                          <w:b/>
                          <w:bCs/>
                          <w:sz w:val="28"/>
                          <w:szCs w:val="28"/>
                        </w:rPr>
                        <w:t xml:space="preserve">REHABILITATION </w:t>
                      </w:r>
                      <w:r w:rsidRPr="006D1DA2">
                        <w:rPr>
                          <w:b/>
                          <w:bCs/>
                          <w:sz w:val="28"/>
                          <w:szCs w:val="28"/>
                        </w:rPr>
                        <w:t>WORK WRITE-UP</w:t>
                      </w:r>
                      <w:r>
                        <w:rPr>
                          <w:b/>
                          <w:bCs/>
                          <w:sz w:val="28"/>
                          <w:szCs w:val="28"/>
                        </w:rPr>
                        <w:t xml:space="preserve"> ESTIMATE</w:t>
                      </w:r>
                    </w:p>
                  </w:txbxContent>
                </v:textbox>
                <w10:wrap type="topAndBottom" anchorx="margin" anchory="page"/>
              </v:shape>
            </w:pict>
          </mc:Fallback>
        </mc:AlternateContent>
      </w:r>
    </w:p>
    <w:p w:rsidR="00680383" w:rsidRDefault="00680383" w:rsidP="006D1DA2">
      <w:pPr>
        <w:pStyle w:val="BodyText"/>
        <w:tabs>
          <w:tab w:val="left" w:pos="2379"/>
          <w:tab w:val="left" w:pos="3819"/>
        </w:tabs>
        <w:kinsoku w:val="0"/>
        <w:overflowPunct w:val="0"/>
        <w:spacing w:before="69" w:line="480" w:lineRule="auto"/>
        <w:ind w:left="220"/>
        <w:rPr>
          <w:b/>
          <w:bCs/>
          <w:spacing w:val="-1"/>
        </w:rPr>
      </w:pPr>
    </w:p>
    <w:p w:rsidR="00837BA5" w:rsidRDefault="00837BA5" w:rsidP="006D1DA2">
      <w:pPr>
        <w:pStyle w:val="BodyText"/>
        <w:tabs>
          <w:tab w:val="left" w:pos="2379"/>
          <w:tab w:val="left" w:pos="3819"/>
        </w:tabs>
        <w:kinsoku w:val="0"/>
        <w:overflowPunct w:val="0"/>
        <w:spacing w:before="69" w:line="480" w:lineRule="auto"/>
        <w:ind w:left="220"/>
        <w:rPr>
          <w:b/>
          <w:bCs/>
          <w:spacing w:val="22"/>
        </w:rPr>
      </w:pPr>
      <w:r>
        <w:rPr>
          <w:b/>
          <w:bCs/>
          <w:spacing w:val="-1"/>
        </w:rPr>
        <w:t xml:space="preserve">Owner: </w:t>
      </w:r>
      <w:r w:rsidR="002C47E3">
        <w:rPr>
          <w:bCs/>
          <w:spacing w:val="-1"/>
        </w:rPr>
        <w:t xml:space="preserve">William Fisher                                                                  </w:t>
      </w:r>
      <w:r>
        <w:rPr>
          <w:b/>
          <w:bCs/>
        </w:rPr>
        <w:t xml:space="preserve"> </w:t>
      </w:r>
      <w:r w:rsidR="002C47E3">
        <w:rPr>
          <w:b/>
          <w:bCs/>
        </w:rPr>
        <w:t>Date: 1-21-2016</w:t>
      </w:r>
      <w:r>
        <w:rPr>
          <w:b/>
          <w:bCs/>
        </w:rPr>
        <w:t xml:space="preserve">               </w:t>
      </w:r>
      <w:r>
        <w:rPr>
          <w:b/>
          <w:bCs/>
        </w:rPr>
        <w:tab/>
      </w:r>
    </w:p>
    <w:p w:rsidR="00DE0113" w:rsidRDefault="00DE0113" w:rsidP="006D1DA2">
      <w:pPr>
        <w:pStyle w:val="BodyText"/>
        <w:tabs>
          <w:tab w:val="left" w:pos="3819"/>
          <w:tab w:val="left" w:pos="8261"/>
          <w:tab w:val="left" w:pos="9706"/>
        </w:tabs>
        <w:kinsoku w:val="0"/>
        <w:overflowPunct w:val="0"/>
        <w:spacing w:before="0" w:line="480" w:lineRule="auto"/>
        <w:ind w:left="220" w:right="1539"/>
        <w:rPr>
          <w:b/>
          <w:bCs/>
        </w:rPr>
      </w:pPr>
      <w:r>
        <w:rPr>
          <w:b/>
          <w:bCs/>
        </w:rPr>
        <w:t>Physical Address:</w:t>
      </w:r>
      <w:r w:rsidR="002C47E3">
        <w:rPr>
          <w:b/>
          <w:bCs/>
        </w:rPr>
        <w:t xml:space="preserve"> 208 6</w:t>
      </w:r>
      <w:r w:rsidR="002C47E3" w:rsidRPr="002C47E3">
        <w:rPr>
          <w:b/>
          <w:bCs/>
          <w:vertAlign w:val="superscript"/>
        </w:rPr>
        <w:t>th</w:t>
      </w:r>
      <w:r w:rsidR="002C47E3">
        <w:rPr>
          <w:b/>
          <w:bCs/>
        </w:rPr>
        <w:t xml:space="preserve"> Ave</w:t>
      </w:r>
    </w:p>
    <w:p w:rsidR="00F44A79" w:rsidRDefault="002C47E3" w:rsidP="006D1DA2">
      <w:pPr>
        <w:pStyle w:val="BodyText"/>
        <w:tabs>
          <w:tab w:val="left" w:pos="3819"/>
          <w:tab w:val="left" w:pos="8259"/>
        </w:tabs>
        <w:kinsoku w:val="0"/>
        <w:overflowPunct w:val="0"/>
        <w:spacing w:before="0" w:line="480" w:lineRule="auto"/>
        <w:ind w:left="220" w:right="1539"/>
        <w:rPr>
          <w:b/>
          <w:bCs/>
        </w:rPr>
      </w:pPr>
      <w:r>
        <w:rPr>
          <w:b/>
          <w:bCs/>
        </w:rPr>
        <w:t xml:space="preserve">City: Columbia                                     </w:t>
      </w:r>
      <w:r w:rsidR="00DE0113">
        <w:rPr>
          <w:b/>
          <w:bCs/>
          <w:spacing w:val="42"/>
        </w:rPr>
        <w:t xml:space="preserve"> </w:t>
      </w:r>
      <w:r w:rsidR="00F42525">
        <w:rPr>
          <w:b/>
          <w:bCs/>
        </w:rPr>
        <w:t>Zip Code</w:t>
      </w:r>
      <w:r>
        <w:rPr>
          <w:b/>
          <w:bCs/>
        </w:rPr>
        <w:t>:</w:t>
      </w:r>
      <w:r w:rsidR="00DE0113">
        <w:rPr>
          <w:b/>
          <w:bCs/>
        </w:rPr>
        <w:t xml:space="preserve"> </w:t>
      </w:r>
      <w:r>
        <w:rPr>
          <w:b/>
          <w:bCs/>
        </w:rPr>
        <w:t xml:space="preserve">38401        </w:t>
      </w:r>
      <w:r w:rsidR="00DE0113">
        <w:rPr>
          <w:b/>
          <w:bCs/>
          <w:spacing w:val="43"/>
        </w:rPr>
        <w:t xml:space="preserve"> </w:t>
      </w:r>
      <w:r w:rsidR="00F42525">
        <w:rPr>
          <w:b/>
          <w:bCs/>
          <w:spacing w:val="-1"/>
        </w:rPr>
        <w:t>Grant Year</w:t>
      </w:r>
      <w:r w:rsidR="0082196F">
        <w:rPr>
          <w:b/>
          <w:bCs/>
          <w:spacing w:val="-1"/>
        </w:rPr>
        <w:t>:</w:t>
      </w:r>
      <w:r w:rsidR="0082196F">
        <w:rPr>
          <w:b/>
          <w:bCs/>
        </w:rPr>
        <w:t xml:space="preserve"> 2012</w:t>
      </w:r>
      <w:r w:rsidR="00DE0113">
        <w:rPr>
          <w:b/>
          <w:bCs/>
        </w:rPr>
        <w:tab/>
      </w:r>
    </w:p>
    <w:p w:rsidR="006D1DA2" w:rsidRDefault="00B1763D" w:rsidP="006D1DA2">
      <w:pPr>
        <w:pStyle w:val="BodyText"/>
        <w:kinsoku w:val="0"/>
        <w:overflowPunct w:val="0"/>
        <w:spacing w:before="0" w:line="480" w:lineRule="auto"/>
        <w:ind w:left="0" w:right="-769"/>
        <w:rPr>
          <w:b/>
          <w:bCs/>
        </w:rPr>
      </w:pPr>
      <w:r>
        <w:rPr>
          <w:b/>
          <w:bCs/>
        </w:rPr>
        <w:t xml:space="preserve">  </w:t>
      </w:r>
      <w:r w:rsidR="00F44A79">
        <w:rPr>
          <w:b/>
          <w:bCs/>
        </w:rPr>
        <w:t xml:space="preserve"> </w:t>
      </w:r>
      <w:r w:rsidR="00111A4C">
        <w:rPr>
          <w:b/>
          <w:bCs/>
        </w:rPr>
        <w:t>Administrator</w:t>
      </w:r>
      <w:r w:rsidR="002C47E3">
        <w:rPr>
          <w:b/>
          <w:bCs/>
        </w:rPr>
        <w:t xml:space="preserve">: </w:t>
      </w:r>
      <w:r w:rsidR="0053136E">
        <w:rPr>
          <w:b/>
          <w:bCs/>
        </w:rPr>
        <w:t>Maggie Fincher</w:t>
      </w:r>
      <w:r w:rsidR="002C47E3">
        <w:rPr>
          <w:b/>
          <w:bCs/>
        </w:rPr>
        <w:t xml:space="preserve">                                                Grantee: City of Columbia</w:t>
      </w:r>
    </w:p>
    <w:p w:rsidR="00A00113" w:rsidRDefault="00A00113" w:rsidP="006D1DA2">
      <w:pPr>
        <w:pStyle w:val="BodyText"/>
        <w:kinsoku w:val="0"/>
        <w:overflowPunct w:val="0"/>
        <w:spacing w:before="0" w:line="480" w:lineRule="auto"/>
        <w:ind w:left="0" w:right="-769"/>
        <w:rPr>
          <w:b/>
          <w:bCs/>
        </w:rPr>
      </w:pPr>
      <w:r>
        <w:rPr>
          <w:b/>
          <w:bCs/>
        </w:rPr>
        <w:t xml:space="preserve">   Year Built: </w:t>
      </w:r>
      <w:r>
        <w:rPr>
          <w:b/>
          <w:bCs/>
        </w:rPr>
        <w:tab/>
        <w:t xml:space="preserve">   </w:t>
      </w:r>
      <w:r w:rsidR="002C47E3">
        <w:rPr>
          <w:b/>
          <w:bCs/>
        </w:rPr>
        <w:t>1950</w:t>
      </w:r>
      <w:r w:rsidR="0053136E">
        <w:rPr>
          <w:b/>
          <w:bCs/>
        </w:rPr>
        <w:t xml:space="preserve">     </w:t>
      </w:r>
      <w:r w:rsidR="0053136E">
        <w:rPr>
          <w:b/>
          <w:bCs/>
        </w:rPr>
        <w:tab/>
      </w:r>
      <w:r w:rsidR="0053136E">
        <w:rPr>
          <w:b/>
          <w:bCs/>
        </w:rPr>
        <w:tab/>
      </w:r>
      <w:r w:rsidR="0053136E">
        <w:rPr>
          <w:b/>
          <w:bCs/>
        </w:rPr>
        <w:tab/>
        <w:t>See attached Lead Report</w:t>
      </w:r>
      <w:bookmarkStart w:id="0" w:name="_GoBack"/>
      <w:bookmarkEnd w:id="0"/>
    </w:p>
    <w:p w:rsidR="006D1DA2" w:rsidRDefault="000B6570" w:rsidP="00207487">
      <w:pPr>
        <w:pStyle w:val="BodyText"/>
        <w:kinsoku w:val="0"/>
        <w:overflowPunct w:val="0"/>
        <w:spacing w:before="0" w:line="480" w:lineRule="auto"/>
        <w:ind w:left="0" w:right="60"/>
        <w:rPr>
          <w:bCs/>
        </w:rPr>
      </w:pPr>
      <w:r>
        <w:rPr>
          <w:bCs/>
        </w:rPr>
        <w:t xml:space="preserve">  </w:t>
      </w:r>
      <w:r w:rsidR="00F44A79">
        <w:rPr>
          <w:bCs/>
        </w:rPr>
        <w:t xml:space="preserve"> </w:t>
      </w:r>
      <w:r w:rsidR="006D1DA2">
        <w:rPr>
          <w:bCs/>
        </w:rPr>
        <w:t xml:space="preserve">Formatted in </w:t>
      </w:r>
      <w:r w:rsidR="00207487">
        <w:rPr>
          <w:bCs/>
        </w:rPr>
        <w:t>conjunction with the</w:t>
      </w:r>
      <w:r w:rsidR="006D1DA2">
        <w:rPr>
          <w:bCs/>
        </w:rPr>
        <w:t xml:space="preserve"> U</w:t>
      </w:r>
      <w:r w:rsidR="00207487">
        <w:rPr>
          <w:bCs/>
        </w:rPr>
        <w:t xml:space="preserve">niform </w:t>
      </w:r>
      <w:r w:rsidR="006D1DA2">
        <w:rPr>
          <w:bCs/>
        </w:rPr>
        <w:t>P</w:t>
      </w:r>
      <w:r w:rsidR="00207487">
        <w:rPr>
          <w:bCs/>
        </w:rPr>
        <w:t xml:space="preserve">hysical </w:t>
      </w:r>
      <w:r w:rsidR="006D1DA2">
        <w:rPr>
          <w:bCs/>
        </w:rPr>
        <w:t>C</w:t>
      </w:r>
      <w:r w:rsidR="00207487">
        <w:rPr>
          <w:bCs/>
        </w:rPr>
        <w:t xml:space="preserve">ondition </w:t>
      </w:r>
      <w:r w:rsidR="006D1DA2">
        <w:rPr>
          <w:bCs/>
        </w:rPr>
        <w:t>S</w:t>
      </w:r>
      <w:r w:rsidR="00207487">
        <w:rPr>
          <w:bCs/>
        </w:rPr>
        <w:t>tandards</w:t>
      </w:r>
      <w:r w:rsidR="006D1DA2">
        <w:rPr>
          <w:bCs/>
        </w:rPr>
        <w:t xml:space="preserve"> Checklist</w:t>
      </w:r>
    </w:p>
    <w:p w:rsidR="001472F1" w:rsidRDefault="00A92DBB" w:rsidP="00207487">
      <w:pPr>
        <w:pStyle w:val="BodyText"/>
        <w:kinsoku w:val="0"/>
        <w:overflowPunct w:val="0"/>
        <w:spacing w:before="0" w:line="480" w:lineRule="auto"/>
        <w:ind w:left="0" w:right="60"/>
        <w:rPr>
          <w:bCs/>
        </w:rPr>
      </w:pPr>
      <w:r>
        <w:rPr>
          <w:bCs/>
          <w:noProof/>
        </w:rPr>
        <mc:AlternateContent>
          <mc:Choice Requires="wpi">
            <w:drawing>
              <wp:anchor distT="5863" distB="3864" distL="118646" distR="119885" simplePos="0" relativeHeight="251661312" behindDoc="0" locked="0" layoutInCell="1" allowOverlap="1" wp14:anchorId="17AF34A3">
                <wp:simplePos x="0" y="0"/>
                <wp:positionH relativeFrom="column">
                  <wp:posOffset>552986</wp:posOffset>
                </wp:positionH>
                <wp:positionV relativeFrom="paragraph">
                  <wp:posOffset>48408</wp:posOffset>
                </wp:positionV>
                <wp:extent cx="60960" cy="19685"/>
                <wp:effectExtent l="38100" t="38100" r="34290" b="37465"/>
                <wp:wrapNone/>
                <wp:docPr id="225"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60960" cy="19685"/>
                      </w14:xfrm>
                    </w14:contentPart>
                  </a:graphicData>
                </a:graphic>
                <wp14:sizeRelH relativeFrom="page">
                  <wp14:pctWidth>0</wp14:pctWidth>
                </wp14:sizeRelH>
                <wp14:sizeRelV relativeFrom="page">
                  <wp14:pctHeight>0</wp14:pctHeight>
                </wp14:sizeRelV>
              </wp:anchor>
            </w:drawing>
          </mc:Choice>
          <mc:Fallback>
            <w:pict>
              <v:shapetype w14:anchorId="12275B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3.2pt;margin-top:3.35pt;width:5.55pt;height:2.3pt;z-index:251661312;visibility:visible;mso-wrap-style:square;mso-width-percent:0;mso-height-percent:0;mso-wrap-distance-left:3.29572mm;mso-wrap-distance-top:.16286mm;mso-wrap-distance-right:3.33014mm;mso-wrap-distance-bottom:.107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">
                <v:imagedata r:id="rId8" o:title=""/>
                <v:path arrowok="t"/>
                <o:lock v:ext="edit" rotation="t" aspectratio="f"/>
              </v:shape>
            </w:pict>
          </mc:Fallback>
        </mc:AlternateContent>
      </w:r>
    </w:p>
    <w:p w:rsidR="00967B3E" w:rsidRDefault="00967B3E" w:rsidP="00967B3E">
      <w:pPr>
        <w:keepNext/>
        <w:keepLines/>
        <w:tabs>
          <w:tab w:val="left" w:pos="-720"/>
        </w:tabs>
        <w:suppressAutoHyphens/>
        <w:spacing w:line="240" w:lineRule="atLeast"/>
        <w:ind w:right="-460"/>
        <w:jc w:val="both"/>
        <w:rPr>
          <w:bCs/>
          <w:spacing w:val="-3"/>
          <w:u w:val="single"/>
        </w:rPr>
      </w:pPr>
      <w:r>
        <w:rPr>
          <w:bCs/>
          <w:spacing w:val="-1"/>
          <w:sz w:val="28"/>
          <w:szCs w:val="28"/>
        </w:rPr>
        <w:tab/>
      </w:r>
      <w:r>
        <w:rPr>
          <w:bCs/>
          <w:spacing w:val="-1"/>
          <w:sz w:val="28"/>
          <w:szCs w:val="28"/>
        </w:rPr>
        <w:tab/>
      </w:r>
      <w:r>
        <w:rPr>
          <w:bCs/>
          <w:spacing w:val="-1"/>
          <w:sz w:val="28"/>
          <w:szCs w:val="28"/>
        </w:rPr>
        <w:tab/>
      </w:r>
      <w:r>
        <w:rPr>
          <w:bCs/>
          <w:spacing w:val="-1"/>
          <w:sz w:val="28"/>
          <w:szCs w:val="28"/>
        </w:rPr>
        <w:tab/>
        <w:t xml:space="preserve"> </w:t>
      </w:r>
      <w:r>
        <w:rPr>
          <w:bCs/>
          <w:spacing w:val="-1"/>
          <w:sz w:val="28"/>
          <w:szCs w:val="28"/>
        </w:rPr>
        <w:tab/>
      </w:r>
      <w:r w:rsidR="006D1DA2" w:rsidRPr="006D1DA2">
        <w:rPr>
          <w:b/>
          <w:bCs/>
          <w:spacing w:val="-1"/>
          <w:sz w:val="28"/>
          <w:szCs w:val="28"/>
          <w:u w:val="single"/>
        </w:rPr>
        <w:t>SITE</w:t>
      </w:r>
      <w:r>
        <w:rPr>
          <w:bCs/>
          <w:spacing w:val="-1"/>
          <w:sz w:val="28"/>
          <w:szCs w:val="28"/>
        </w:rPr>
        <w:tab/>
      </w:r>
      <w:r>
        <w:rPr>
          <w:bCs/>
          <w:spacing w:val="-1"/>
          <w:sz w:val="28"/>
          <w:szCs w:val="28"/>
        </w:rPr>
        <w:tab/>
      </w:r>
      <w:r>
        <w:rPr>
          <w:bCs/>
          <w:spacing w:val="-1"/>
          <w:sz w:val="28"/>
          <w:szCs w:val="28"/>
        </w:rPr>
        <w:tab/>
      </w:r>
      <w:r>
        <w:rPr>
          <w:bCs/>
          <w:spacing w:val="-1"/>
          <w:sz w:val="28"/>
          <w:szCs w:val="28"/>
        </w:rPr>
        <w:tab/>
        <w:t xml:space="preserve">    </w:t>
      </w:r>
      <w:r w:rsidRPr="00967B3E">
        <w:rPr>
          <w:b/>
          <w:spacing w:val="-3"/>
          <w:u w:val="single"/>
        </w:rPr>
        <w:t>Rehabilitation</w:t>
      </w:r>
      <w:r w:rsidRPr="00967B3E">
        <w:rPr>
          <w:b/>
          <w:spacing w:val="-3"/>
        </w:rPr>
        <w:t xml:space="preserve"> </w:t>
      </w:r>
      <w:r>
        <w:rPr>
          <w:spacing w:val="-3"/>
        </w:rPr>
        <w:t xml:space="preserve">    </w:t>
      </w:r>
      <w:r w:rsidRPr="00967B3E">
        <w:rPr>
          <w:b/>
          <w:bCs/>
          <w:spacing w:val="-3"/>
          <w:u w:val="single"/>
        </w:rPr>
        <w:t>Lead Based Paint</w:t>
      </w:r>
    </w:p>
    <w:p w:rsidR="006D1DA2" w:rsidRPr="00967B3E" w:rsidRDefault="006D1DA2" w:rsidP="00967B3E">
      <w:pPr>
        <w:pStyle w:val="BodyText"/>
        <w:kinsoku w:val="0"/>
        <w:overflowPunct w:val="0"/>
        <w:spacing w:before="0" w:line="480" w:lineRule="auto"/>
        <w:ind w:left="3600" w:right="60" w:firstLine="720"/>
        <w:rPr>
          <w:bCs/>
        </w:rPr>
      </w:pPr>
    </w:p>
    <w:p w:rsidR="006D1DA2" w:rsidRPr="00877677" w:rsidRDefault="00967B3E" w:rsidP="00877677">
      <w:pPr>
        <w:pStyle w:val="BodyText"/>
        <w:kinsoku w:val="0"/>
        <w:overflowPunct w:val="0"/>
        <w:spacing w:before="0"/>
        <w:ind w:left="0" w:right="-769"/>
        <w:rPr>
          <w:bCs/>
        </w:rPr>
      </w:pPr>
      <w:r>
        <w:rPr>
          <w:bCs/>
        </w:rPr>
        <w:tab/>
      </w:r>
      <w:r>
        <w:rPr>
          <w:bCs/>
        </w:rPr>
        <w:tab/>
      </w:r>
      <w:r>
        <w:rPr>
          <w:bCs/>
        </w:rPr>
        <w:tab/>
      </w:r>
      <w:r>
        <w:rPr>
          <w:bCs/>
        </w:rPr>
        <w:tab/>
      </w:r>
      <w:r>
        <w:rPr>
          <w:bCs/>
        </w:rPr>
        <w:tab/>
      </w:r>
      <w:r>
        <w:rPr>
          <w:bCs/>
        </w:rPr>
        <w:tab/>
      </w:r>
      <w:r>
        <w:rPr>
          <w:bCs/>
        </w:rPr>
        <w:tab/>
      </w:r>
    </w:p>
    <w:p w:rsidR="005E1BCD" w:rsidRPr="00877677" w:rsidRDefault="00A92DBB" w:rsidP="000C7966">
      <w:pPr>
        <w:pStyle w:val="BodyText"/>
        <w:tabs>
          <w:tab w:val="left" w:pos="2379"/>
          <w:tab w:val="left" w:pos="3819"/>
        </w:tabs>
        <w:kinsoku w:val="0"/>
        <w:overflowPunct w:val="0"/>
        <w:spacing w:before="69"/>
        <w:ind w:left="0"/>
      </w:pPr>
      <w:r>
        <w:rPr>
          <w:noProof/>
        </w:rPr>
        <mc:AlternateContent>
          <mc:Choice Requires="wps">
            <w:drawing>
              <wp:inline distT="0" distB="0" distL="0" distR="0" wp14:anchorId="2BCB2B10">
                <wp:extent cx="1104900" cy="302260"/>
                <wp:effectExtent l="12700" t="12700" r="6350" b="8890"/>
                <wp:docPr id="22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02260"/>
                        </a:xfrm>
                        <a:prstGeom prst="rect">
                          <a:avLst/>
                        </a:prstGeom>
                        <a:solidFill>
                          <a:srgbClr val="F1F1F1"/>
                        </a:solidFill>
                        <a:ln w="11938">
                          <a:solidFill>
                            <a:srgbClr val="000000"/>
                          </a:solidFill>
                          <a:miter lim="800000"/>
                          <a:headEnd/>
                          <a:tailEnd/>
                        </a:ln>
                      </wps:spPr>
                      <wps:txbx>
                        <w:txbxContent>
                          <w:p w:rsidR="004F7C3D" w:rsidRDefault="004F7C3D" w:rsidP="005E1BCD">
                            <w:pPr>
                              <w:pStyle w:val="BodyText"/>
                              <w:kinsoku w:val="0"/>
                              <w:overflowPunct w:val="0"/>
                              <w:spacing w:before="124"/>
                              <w:ind w:left="110"/>
                            </w:pPr>
                            <w:r>
                              <w:rPr>
                                <w:b/>
                                <w:bCs/>
                                <w:spacing w:val="-1"/>
                              </w:rPr>
                              <w:t>GROUNDS</w:t>
                            </w:r>
                          </w:p>
                        </w:txbxContent>
                      </wps:txbx>
                      <wps:bodyPr rot="0" vert="horz" wrap="square" lIns="0" tIns="0" rIns="0" bIns="0" anchor="t" anchorCtr="0" upright="1">
                        <a:noAutofit/>
                      </wps:bodyPr>
                    </wps:wsp>
                  </a:graphicData>
                </a:graphic>
              </wp:inline>
            </w:drawing>
          </mc:Choice>
          <mc:Fallback>
            <w:pict>
              <v:shape w14:anchorId="2BCB2B10" id="Text Box 199" o:spid="_x0000_s1028" type="#_x0000_t202" style="width:87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" fillcolor="#f1f1f1" strokeweight=".94pt">
                <v:textbox inset="0,0,0,0">
                  <w:txbxContent>
                    <w:p w:rsidR="004F7C3D" w:rsidRDefault="004F7C3D" w:rsidP="005E1BCD">
                      <w:pPr>
                        <w:pStyle w:val="BodyText"/>
                        <w:kinsoku w:val="0"/>
                        <w:overflowPunct w:val="0"/>
                        <w:spacing w:before="124"/>
                        <w:ind w:left="110"/>
                      </w:pPr>
                      <w:r>
                        <w:rPr>
                          <w:b/>
                          <w:bCs/>
                          <w:spacing w:val="-1"/>
                        </w:rPr>
                        <w:t>GROUNDS</w:t>
                      </w:r>
                    </w:p>
                  </w:txbxContent>
                </v:textbox>
                <w10:anchorlock/>
              </v:shape>
            </w:pict>
          </mc:Fallback>
        </mc:AlternateContent>
      </w:r>
    </w:p>
    <w:p w:rsidR="005E1BCD" w:rsidRDefault="005E1BCD" w:rsidP="004F04DE">
      <w:pPr>
        <w:pStyle w:val="BodyText"/>
        <w:spacing w:line="360" w:lineRule="auto"/>
        <w:rPr>
          <w:b/>
          <w:i/>
        </w:rPr>
      </w:pPr>
      <w:r w:rsidRPr="00A91F6A">
        <w:rPr>
          <w:b/>
          <w:i/>
        </w:rPr>
        <w:t xml:space="preserve">Erosion/Rutting/Overgrown </w:t>
      </w:r>
      <w:r w:rsidR="000B6570" w:rsidRPr="00A91F6A">
        <w:rPr>
          <w:b/>
          <w:i/>
        </w:rPr>
        <w:t>Vegetation</w:t>
      </w:r>
      <w:r w:rsidRPr="00A91F6A">
        <w:rPr>
          <w:b/>
          <w:i/>
        </w:rPr>
        <w:t>/</w:t>
      </w:r>
      <w:r w:rsidR="00F7202D">
        <w:rPr>
          <w:b/>
          <w:i/>
        </w:rPr>
        <w:t>Ponding/</w:t>
      </w:r>
      <w:r w:rsidRPr="00A91F6A">
        <w:rPr>
          <w:b/>
          <w:i/>
        </w:rPr>
        <w:t>Site Drainage</w:t>
      </w:r>
    </w:p>
    <w:p w:rsidR="00967B3E" w:rsidRDefault="009053E1" w:rsidP="009053E1">
      <w:pPr>
        <w:pStyle w:val="BodyText"/>
        <w:spacing w:line="360" w:lineRule="auto"/>
        <w:ind w:right="-460"/>
      </w:pPr>
      <w:r>
        <w:t>Trim trees limbs and vegetation away from house</w:t>
      </w:r>
      <w:r>
        <w:tab/>
      </w:r>
      <w:r>
        <w:tab/>
      </w:r>
      <w:r>
        <w:tab/>
        <w:t xml:space="preserve">  </w:t>
      </w:r>
      <w:r w:rsidR="00137BBE">
        <w:t>$_________</w:t>
      </w:r>
      <w:r w:rsidR="00967B3E">
        <w:tab/>
      </w:r>
      <w:r w:rsidR="00967B3E">
        <w:tab/>
        <w:t>$_________</w:t>
      </w:r>
    </w:p>
    <w:p w:rsidR="00877677" w:rsidRDefault="00877677" w:rsidP="004F04DE">
      <w:pPr>
        <w:pStyle w:val="BodyText"/>
        <w:spacing w:line="360" w:lineRule="auto"/>
        <w:ind w:left="6599" w:right="-460"/>
      </w:pPr>
    </w:p>
    <w:p w:rsidR="00E515F3" w:rsidRDefault="00E515F3" w:rsidP="00A91F6A">
      <w:pPr>
        <w:pStyle w:val="BodyText"/>
      </w:pPr>
    </w:p>
    <w:p w:rsidR="00E515F3" w:rsidRPr="00C63BC4" w:rsidRDefault="00C63BC4" w:rsidP="00A91F6A">
      <w:pPr>
        <w:pStyle w:val="BodyText"/>
        <w:jc w:val="center"/>
        <w:rPr>
          <w:b/>
          <w:sz w:val="28"/>
          <w:szCs w:val="28"/>
          <w:u w:val="single"/>
        </w:rPr>
      </w:pPr>
      <w:r>
        <w:rPr>
          <w:b/>
          <w:sz w:val="28"/>
          <w:szCs w:val="28"/>
          <w:u w:val="single"/>
        </w:rPr>
        <w:t>BUILDING EXTERIOR</w:t>
      </w:r>
    </w:p>
    <w:p w:rsidR="00C71D7C" w:rsidRDefault="00C71D7C" w:rsidP="00A91F6A">
      <w:pPr>
        <w:pStyle w:val="BodyText"/>
      </w:pPr>
    </w:p>
    <w:p w:rsidR="00C63BC4" w:rsidRDefault="00A92DBB" w:rsidP="000C7966">
      <w:r>
        <w:rPr>
          <w:noProof/>
          <w:sz w:val="20"/>
          <w:szCs w:val="20"/>
        </w:rPr>
        <mc:AlternateContent>
          <mc:Choice Requires="wps">
            <w:drawing>
              <wp:inline distT="0" distB="0" distL="0" distR="0" wp14:anchorId="6ED106EE">
                <wp:extent cx="971550" cy="302260"/>
                <wp:effectExtent l="12700" t="7620" r="6350" b="13970"/>
                <wp:docPr id="22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2260"/>
                        </a:xfrm>
                        <a:prstGeom prst="rect">
                          <a:avLst/>
                        </a:prstGeom>
                        <a:solidFill>
                          <a:srgbClr val="F1F1F1"/>
                        </a:solidFill>
                        <a:ln w="11938">
                          <a:solidFill>
                            <a:srgbClr val="000000"/>
                          </a:solidFill>
                          <a:miter lim="800000"/>
                          <a:headEnd/>
                          <a:tailEnd/>
                        </a:ln>
                      </wps:spPr>
                      <wps:txbx>
                        <w:txbxContent>
                          <w:p w:rsidR="004F7C3D" w:rsidRDefault="004F7C3D" w:rsidP="00956C4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6ED106EE" id="Text Box 192" o:spid="_x0000_s1029" type="#_x0000_t202" style="width:76.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" fillcolor="#f1f1f1" strokeweight=".94pt">
                <v:textbox inset="0,0,0,0">
                  <w:txbxContent>
                    <w:p w:rsidR="004F7C3D" w:rsidRDefault="004F7C3D" w:rsidP="00956C43">
                      <w:pPr>
                        <w:pStyle w:val="BodyText"/>
                        <w:kinsoku w:val="0"/>
                        <w:overflowPunct w:val="0"/>
                        <w:spacing w:before="124"/>
                        <w:ind w:left="110"/>
                      </w:pPr>
                      <w:r>
                        <w:rPr>
                          <w:b/>
                          <w:bCs/>
                          <w:spacing w:val="-1"/>
                        </w:rPr>
                        <w:t>DOORS</w:t>
                      </w:r>
                    </w:p>
                  </w:txbxContent>
                </v:textbox>
                <w10:anchorlock/>
              </v:shape>
            </w:pict>
          </mc:Fallback>
        </mc:AlternateContent>
      </w:r>
    </w:p>
    <w:p w:rsidR="00C63BC4" w:rsidRPr="00A91F6A" w:rsidRDefault="00E24FA8" w:rsidP="00516548">
      <w:pPr>
        <w:pStyle w:val="BodyText"/>
        <w:spacing w:line="360" w:lineRule="auto"/>
        <w:rPr>
          <w:b/>
          <w:i/>
        </w:rPr>
      </w:pPr>
      <w:r w:rsidRPr="00A91F6A">
        <w:rPr>
          <w:b/>
          <w:i/>
        </w:rPr>
        <w:t>Damaged/Frames/Thresholds/Hardware/Surface/Weather Stri</w:t>
      </w:r>
      <w:r w:rsidR="00A36F79">
        <w:rPr>
          <w:b/>
          <w:i/>
        </w:rPr>
        <w:t>p</w:t>
      </w:r>
      <w:r w:rsidRPr="00A91F6A">
        <w:rPr>
          <w:b/>
          <w:i/>
        </w:rPr>
        <w:t>ping/Caulking/</w:t>
      </w:r>
      <w:r w:rsidR="003477C3" w:rsidRPr="00A91F6A">
        <w:rPr>
          <w:b/>
          <w:i/>
        </w:rPr>
        <w:t>Storm D</w:t>
      </w:r>
      <w:r w:rsidR="000B6570" w:rsidRPr="00A91F6A">
        <w:rPr>
          <w:b/>
          <w:i/>
        </w:rPr>
        <w:t>oo</w:t>
      </w:r>
      <w:r w:rsidR="003477C3" w:rsidRPr="00A91F6A">
        <w:rPr>
          <w:b/>
          <w:i/>
        </w:rPr>
        <w:t>r</w:t>
      </w:r>
    </w:p>
    <w:p w:rsidR="00114D9B" w:rsidRDefault="00A0481B" w:rsidP="00A0481B">
      <w:pPr>
        <w:pStyle w:val="BodyText"/>
        <w:spacing w:line="360" w:lineRule="auto"/>
        <w:ind w:right="-460"/>
      </w:pPr>
      <w:r>
        <w:t>See Laundry room</w:t>
      </w:r>
      <w:r>
        <w:tab/>
      </w:r>
      <w:r>
        <w:tab/>
      </w:r>
      <w:r>
        <w:tab/>
      </w:r>
      <w:r>
        <w:tab/>
      </w:r>
      <w:r>
        <w:tab/>
      </w:r>
      <w:r>
        <w:tab/>
      </w:r>
      <w:r>
        <w:tab/>
      </w:r>
      <w:r w:rsidR="00114D9B">
        <w:t xml:space="preserve">$_________ </w:t>
      </w:r>
      <w:r w:rsidR="00114D9B">
        <w:tab/>
      </w:r>
      <w:r w:rsidR="00114D9B">
        <w:tab/>
        <w:t>$_________</w:t>
      </w:r>
    </w:p>
    <w:p w:rsidR="004F7C3D" w:rsidRPr="00877677" w:rsidRDefault="004F7C3D" w:rsidP="00A0481B">
      <w:pPr>
        <w:pStyle w:val="BodyText"/>
        <w:spacing w:line="360" w:lineRule="auto"/>
        <w:ind w:right="-460"/>
      </w:pPr>
    </w:p>
    <w:p w:rsidR="00956C43" w:rsidRDefault="00A92DBB" w:rsidP="000C7966">
      <w:r>
        <w:rPr>
          <w:noProof/>
          <w:sz w:val="20"/>
          <w:szCs w:val="20"/>
        </w:rPr>
        <mc:AlternateContent>
          <mc:Choice Requires="wps">
            <w:drawing>
              <wp:inline distT="0" distB="0" distL="0" distR="0" wp14:anchorId="493FBB8F">
                <wp:extent cx="1295400" cy="302260"/>
                <wp:effectExtent l="12700" t="6985" r="6350" b="14605"/>
                <wp:docPr id="22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02260"/>
                        </a:xfrm>
                        <a:prstGeom prst="rect">
                          <a:avLst/>
                        </a:prstGeom>
                        <a:solidFill>
                          <a:srgbClr val="F1F1F1"/>
                        </a:solidFill>
                        <a:ln w="11938">
                          <a:solidFill>
                            <a:srgbClr val="000000"/>
                          </a:solidFill>
                          <a:miter lim="800000"/>
                          <a:headEnd/>
                          <a:tailEnd/>
                        </a:ln>
                      </wps:spPr>
                      <wps:txbx>
                        <w:txbxContent>
                          <w:p w:rsidR="004F7C3D" w:rsidRDefault="004F7C3D" w:rsidP="00956C43">
                            <w:pPr>
                              <w:pStyle w:val="BodyText"/>
                              <w:kinsoku w:val="0"/>
                              <w:overflowPunct w:val="0"/>
                              <w:spacing w:before="124"/>
                              <w:ind w:left="110"/>
                            </w:pPr>
                            <w:r>
                              <w:rPr>
                                <w:b/>
                                <w:bCs/>
                                <w:spacing w:val="-1"/>
                              </w:rPr>
                              <w:t>FOUNDATIONS</w:t>
                            </w:r>
                          </w:p>
                        </w:txbxContent>
                      </wps:txbx>
                      <wps:bodyPr rot="0" vert="horz" wrap="square" lIns="0" tIns="0" rIns="0" bIns="0" anchor="t" anchorCtr="0" upright="1">
                        <a:noAutofit/>
                      </wps:bodyPr>
                    </wps:wsp>
                  </a:graphicData>
                </a:graphic>
              </wp:inline>
            </w:drawing>
          </mc:Choice>
          <mc:Fallback>
            <w:pict>
              <v:shape w14:anchorId="493FBB8F" id="Text Box 191" o:spid="_x0000_s1030" type="#_x0000_t202" style="width:102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" fillcolor="#f1f1f1" strokeweight=".94pt">
                <v:textbox inset="0,0,0,0">
                  <w:txbxContent>
                    <w:p w:rsidR="004F7C3D" w:rsidRDefault="004F7C3D" w:rsidP="00956C43">
                      <w:pPr>
                        <w:pStyle w:val="BodyText"/>
                        <w:kinsoku w:val="0"/>
                        <w:overflowPunct w:val="0"/>
                        <w:spacing w:before="124"/>
                        <w:ind w:left="110"/>
                      </w:pPr>
                      <w:r>
                        <w:rPr>
                          <w:b/>
                          <w:bCs/>
                          <w:spacing w:val="-1"/>
                        </w:rPr>
                        <w:t>FOUNDATIONS</w:t>
                      </w:r>
                    </w:p>
                  </w:txbxContent>
                </v:textbox>
                <w10:anchorlock/>
              </v:shape>
            </w:pict>
          </mc:Fallback>
        </mc:AlternateContent>
      </w:r>
    </w:p>
    <w:p w:rsidR="00956C43" w:rsidRPr="00A91F6A" w:rsidRDefault="00516548" w:rsidP="002A56DF">
      <w:pPr>
        <w:pStyle w:val="BodyText"/>
        <w:spacing w:line="360" w:lineRule="auto"/>
        <w:rPr>
          <w:b/>
          <w:i/>
        </w:rPr>
      </w:pPr>
      <w:r>
        <w:rPr>
          <w:b/>
          <w:i/>
        </w:rPr>
        <w:t>Damage</w:t>
      </w:r>
      <w:r w:rsidR="002E2C51">
        <w:rPr>
          <w:b/>
          <w:i/>
        </w:rPr>
        <w:t>d</w:t>
      </w:r>
      <w:r w:rsidR="003477C3" w:rsidRPr="00A91F6A">
        <w:rPr>
          <w:b/>
          <w:i/>
        </w:rPr>
        <w:t>/</w:t>
      </w:r>
      <w:r>
        <w:rPr>
          <w:b/>
          <w:i/>
        </w:rPr>
        <w:t>Cracking</w:t>
      </w:r>
      <w:r w:rsidR="003477C3" w:rsidRPr="00A91F6A">
        <w:rPr>
          <w:b/>
          <w:i/>
        </w:rPr>
        <w:t>/</w:t>
      </w:r>
      <w:r>
        <w:rPr>
          <w:b/>
          <w:i/>
        </w:rPr>
        <w:t xml:space="preserve"> </w:t>
      </w:r>
      <w:r w:rsidR="002A56DF">
        <w:rPr>
          <w:b/>
          <w:i/>
        </w:rPr>
        <w:t>Crawl Space Access</w:t>
      </w:r>
      <w:r w:rsidR="003477C3" w:rsidRPr="00A91F6A">
        <w:rPr>
          <w:b/>
          <w:i/>
        </w:rPr>
        <w:t>/</w:t>
      </w:r>
      <w:r w:rsidR="002A56DF">
        <w:rPr>
          <w:b/>
          <w:i/>
        </w:rPr>
        <w:t>Vapor Barrier/Insulation/Debris/Vermin</w:t>
      </w:r>
    </w:p>
    <w:p w:rsidR="00A0481B" w:rsidRDefault="00A0481B" w:rsidP="00A0481B">
      <w:pPr>
        <w:pStyle w:val="BodyText"/>
        <w:spacing w:line="360" w:lineRule="auto"/>
        <w:ind w:right="-460"/>
      </w:pPr>
      <w:r>
        <w:t>Point approx. 8</w:t>
      </w:r>
      <w:r w:rsidR="00A44FA6">
        <w:t xml:space="preserve"> </w:t>
      </w:r>
      <w:proofErr w:type="spellStart"/>
      <w:r>
        <w:t>lf</w:t>
      </w:r>
      <w:proofErr w:type="spellEnd"/>
      <w:r>
        <w:t xml:space="preserve"> of foundation cracks.</w:t>
      </w:r>
    </w:p>
    <w:p w:rsidR="00A0481B" w:rsidRDefault="00A0481B" w:rsidP="00A0481B">
      <w:pPr>
        <w:pStyle w:val="BodyText"/>
        <w:spacing w:line="360" w:lineRule="auto"/>
        <w:ind w:right="-460"/>
      </w:pPr>
      <w:r>
        <w:t>Install approx. 1170sf of floor insulation.</w:t>
      </w:r>
    </w:p>
    <w:p w:rsidR="00A0481B" w:rsidRDefault="00A0481B" w:rsidP="00A0481B">
      <w:pPr>
        <w:pStyle w:val="BodyText"/>
        <w:spacing w:line="360" w:lineRule="auto"/>
        <w:ind w:right="-460"/>
      </w:pPr>
      <w:r>
        <w:t>Install approx. 1170sf of 6 mil vapor barrier.</w:t>
      </w:r>
    </w:p>
    <w:p w:rsidR="00A0481B" w:rsidRDefault="00A0481B" w:rsidP="00A0481B">
      <w:pPr>
        <w:pStyle w:val="BodyText"/>
        <w:spacing w:line="360" w:lineRule="auto"/>
        <w:ind w:right="-460"/>
        <w:rPr>
          <w:rFonts w:ascii="Arial" w:hAnsi="Arial" w:cs="Arial"/>
          <w:sz w:val="20"/>
          <w:szCs w:val="20"/>
        </w:rPr>
      </w:pPr>
      <w:r w:rsidRPr="00BA26F9">
        <w:rPr>
          <w:rFonts w:ascii="Arial" w:hAnsi="Arial" w:cs="Arial"/>
          <w:sz w:val="20"/>
          <w:szCs w:val="20"/>
        </w:rPr>
        <w:t xml:space="preserve">All crawl spaces shall contain cavity floor insulation equal to or greater than R-19. Combined wall insulation value </w:t>
      </w:r>
      <w:r w:rsidRPr="00BA26F9">
        <w:rPr>
          <w:rFonts w:ascii="Arial" w:hAnsi="Arial" w:cs="Arial"/>
          <w:sz w:val="20"/>
          <w:szCs w:val="20"/>
        </w:rPr>
        <w:lastRenderedPageBreak/>
        <w:t>shall be equal to or greater than R-13. Combined attic insulation value shall be equal to or greater than R-38. As per NAIMA standards</w:t>
      </w:r>
    </w:p>
    <w:p w:rsidR="00114D9B" w:rsidRPr="00877677" w:rsidRDefault="00A0481B" w:rsidP="00A0481B">
      <w:pPr>
        <w:pStyle w:val="BodyText"/>
        <w:spacing w:line="360" w:lineRule="auto"/>
        <w:ind w:right="-460"/>
      </w:pPr>
      <w:r>
        <w:tab/>
      </w:r>
      <w:r>
        <w:tab/>
      </w:r>
      <w:r>
        <w:tab/>
      </w:r>
      <w:r>
        <w:tab/>
      </w:r>
      <w:r>
        <w:tab/>
      </w:r>
      <w:r>
        <w:tab/>
      </w:r>
      <w:r>
        <w:tab/>
      </w:r>
      <w:r>
        <w:tab/>
      </w:r>
      <w:r>
        <w:tab/>
      </w:r>
      <w:r w:rsidR="00137BBE">
        <w:t>$_________</w:t>
      </w:r>
      <w:r w:rsidR="00114D9B">
        <w:tab/>
      </w:r>
      <w:r w:rsidR="00114D9B">
        <w:tab/>
        <w:t>$_________</w:t>
      </w:r>
    </w:p>
    <w:p w:rsidR="00956C43" w:rsidRDefault="00A92DBB" w:rsidP="000C7966">
      <w:r>
        <w:rPr>
          <w:noProof/>
          <w:sz w:val="20"/>
          <w:szCs w:val="20"/>
        </w:rPr>
        <mc:AlternateContent>
          <mc:Choice Requires="wps">
            <w:drawing>
              <wp:inline distT="0" distB="0" distL="0" distR="0" wp14:anchorId="52CA9782">
                <wp:extent cx="2133600" cy="302260"/>
                <wp:effectExtent l="12700" t="13970" r="6350" b="7620"/>
                <wp:docPr id="22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02260"/>
                        </a:xfrm>
                        <a:prstGeom prst="rect">
                          <a:avLst/>
                        </a:prstGeom>
                        <a:solidFill>
                          <a:srgbClr val="F1F1F1"/>
                        </a:solidFill>
                        <a:ln w="11938">
                          <a:solidFill>
                            <a:srgbClr val="000000"/>
                          </a:solidFill>
                          <a:miter lim="800000"/>
                          <a:headEnd/>
                          <a:tailEnd/>
                        </a:ln>
                      </wps:spPr>
                      <wps:txbx>
                        <w:txbxContent>
                          <w:p w:rsidR="004F7C3D" w:rsidRDefault="004F7C3D" w:rsidP="00956C43">
                            <w:pPr>
                              <w:pStyle w:val="BodyText"/>
                              <w:kinsoku w:val="0"/>
                              <w:overflowPunct w:val="0"/>
                              <w:spacing w:before="124"/>
                              <w:ind w:left="110"/>
                            </w:pPr>
                            <w:r>
                              <w:rPr>
                                <w:b/>
                                <w:bCs/>
                                <w:spacing w:val="-1"/>
                              </w:rPr>
                              <w:t>PATIO/ PORCH/ BALCONY</w:t>
                            </w:r>
                          </w:p>
                        </w:txbxContent>
                      </wps:txbx>
                      <wps:bodyPr rot="0" vert="horz" wrap="square" lIns="0" tIns="0" rIns="0" bIns="0" anchor="t" anchorCtr="0" upright="1">
                        <a:noAutofit/>
                      </wps:bodyPr>
                    </wps:wsp>
                  </a:graphicData>
                </a:graphic>
              </wp:inline>
            </w:drawing>
          </mc:Choice>
          <mc:Fallback>
            <w:pict>
              <v:shape w14:anchorId="52CA9782" id="Text Box 189" o:spid="_x0000_s1031" type="#_x0000_t202" style="width:16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" fillcolor="#f1f1f1" strokeweight=".94pt">
                <v:textbox inset="0,0,0,0">
                  <w:txbxContent>
                    <w:p w:rsidR="004F7C3D" w:rsidRDefault="004F7C3D" w:rsidP="00956C43">
                      <w:pPr>
                        <w:pStyle w:val="BodyText"/>
                        <w:kinsoku w:val="0"/>
                        <w:overflowPunct w:val="0"/>
                        <w:spacing w:before="124"/>
                        <w:ind w:left="110"/>
                      </w:pPr>
                      <w:r>
                        <w:rPr>
                          <w:b/>
                          <w:bCs/>
                          <w:spacing w:val="-1"/>
                        </w:rPr>
                        <w:t>PATIO/ PORCH/ BALCONY</w:t>
                      </w:r>
                    </w:p>
                  </w:txbxContent>
                </v:textbox>
                <w10:anchorlock/>
              </v:shape>
            </w:pict>
          </mc:Fallback>
        </mc:AlternateContent>
      </w:r>
    </w:p>
    <w:p w:rsidR="00956C43" w:rsidRPr="00A91F6A" w:rsidRDefault="003477C3" w:rsidP="004F04DE">
      <w:pPr>
        <w:pStyle w:val="BodyText"/>
        <w:spacing w:line="360" w:lineRule="auto"/>
        <w:rPr>
          <w:b/>
          <w:i/>
        </w:rPr>
      </w:pPr>
      <w:r w:rsidRPr="00A91F6A">
        <w:rPr>
          <w:b/>
          <w:i/>
        </w:rPr>
        <w:t>Damaged/Missing/Baluster/Railing/Decking/Surface</w:t>
      </w:r>
      <w:r w:rsidR="00034402">
        <w:rPr>
          <w:b/>
          <w:i/>
        </w:rPr>
        <w:t>/Cover</w:t>
      </w:r>
    </w:p>
    <w:p w:rsidR="00A0481B" w:rsidRDefault="00A0481B" w:rsidP="00A0481B">
      <w:pPr>
        <w:pStyle w:val="BodyText"/>
        <w:spacing w:line="360" w:lineRule="auto"/>
        <w:ind w:right="-460"/>
      </w:pPr>
      <w:r>
        <w:t>Remove approx. 40lf of horizontal balusters and install new vertical balusters at deck.</w:t>
      </w:r>
    </w:p>
    <w:p w:rsidR="007463CB" w:rsidRDefault="00A0481B" w:rsidP="00A0481B">
      <w:pPr>
        <w:pStyle w:val="BodyText"/>
        <w:spacing w:line="360" w:lineRule="auto"/>
        <w:ind w:right="-460"/>
        <w:rPr>
          <w:rFonts w:ascii="Arial" w:hAnsi="Arial" w:cs="Arial"/>
          <w:sz w:val="32"/>
          <w:szCs w:val="32"/>
        </w:rPr>
      </w:pPr>
      <w:r w:rsidRPr="00BA26F9">
        <w:rPr>
          <w:rFonts w:ascii="Arial" w:hAnsi="Arial" w:cs="Arial"/>
          <w:sz w:val="20"/>
          <w:szCs w:val="20"/>
        </w:rPr>
        <w:t>Exterior wood stairs shall be constructed with properly treated dimensional lumber. Handrails shall be constructed of composite, natural durable wood or pressure treated wood material.</w:t>
      </w:r>
      <w:r>
        <w:rPr>
          <w:rFonts w:ascii="Arial" w:hAnsi="Arial" w:cs="Arial"/>
          <w:sz w:val="32"/>
          <w:szCs w:val="32"/>
        </w:rPr>
        <w:t xml:space="preserve"> </w:t>
      </w:r>
    </w:p>
    <w:p w:rsidR="00956C43" w:rsidRDefault="004F7C3D" w:rsidP="00A0481B">
      <w:pPr>
        <w:pStyle w:val="BodyText"/>
        <w:spacing w:line="360" w:lineRule="auto"/>
        <w:ind w:right="-460"/>
      </w:pPr>
      <w:r>
        <w:rPr>
          <w:color w:val="FF0000"/>
        </w:rPr>
        <w:tab/>
      </w:r>
      <w:r>
        <w:rPr>
          <w:color w:val="FF0000"/>
        </w:rPr>
        <w:tab/>
      </w:r>
      <w:r>
        <w:rPr>
          <w:color w:val="FF0000"/>
        </w:rPr>
        <w:tab/>
      </w:r>
      <w:r>
        <w:rPr>
          <w:color w:val="FF0000"/>
        </w:rPr>
        <w:tab/>
      </w:r>
      <w:r>
        <w:rPr>
          <w:color w:val="FF0000"/>
        </w:rPr>
        <w:tab/>
      </w:r>
      <w:r>
        <w:rPr>
          <w:color w:val="FF0000"/>
        </w:rPr>
        <w:tab/>
      </w:r>
      <w:r w:rsidR="007463CB">
        <w:rPr>
          <w:color w:val="FF0000"/>
        </w:rPr>
        <w:tab/>
      </w:r>
      <w:r w:rsidR="007463CB">
        <w:rPr>
          <w:color w:val="FF0000"/>
        </w:rPr>
        <w:tab/>
      </w:r>
      <w:r w:rsidR="007463CB">
        <w:rPr>
          <w:color w:val="FF0000"/>
        </w:rPr>
        <w:tab/>
        <w:t xml:space="preserve"> </w:t>
      </w:r>
      <w:r w:rsidR="00451E1F">
        <w:rPr>
          <w:rFonts w:ascii="Arial" w:hAnsi="Arial" w:cs="Arial"/>
          <w:sz w:val="32"/>
          <w:szCs w:val="32"/>
        </w:rPr>
        <w:t xml:space="preserve">   </w:t>
      </w:r>
      <w:r w:rsidR="00137BBE">
        <w:t>$________</w:t>
      </w:r>
      <w:r w:rsidR="00114D9B">
        <w:tab/>
      </w:r>
      <w:r w:rsidR="00114D9B">
        <w:tab/>
        <w:t>$_________</w:t>
      </w:r>
    </w:p>
    <w:p w:rsidR="007463CB" w:rsidRDefault="007463CB" w:rsidP="000C7966">
      <w:pPr>
        <w:rPr>
          <w:b/>
          <w:bCs/>
          <w:spacing w:val="-1"/>
        </w:rPr>
      </w:pPr>
    </w:p>
    <w:p w:rsidR="00956C43" w:rsidRDefault="00A92DBB" w:rsidP="000C7966">
      <w:r>
        <w:rPr>
          <w:noProof/>
          <w:sz w:val="20"/>
          <w:szCs w:val="20"/>
        </w:rPr>
        <mc:AlternateContent>
          <mc:Choice Requires="wps">
            <w:drawing>
              <wp:inline distT="0" distB="0" distL="0" distR="0" wp14:anchorId="74CE111C">
                <wp:extent cx="828675" cy="302260"/>
                <wp:effectExtent l="12700" t="8890" r="6350" b="12700"/>
                <wp:docPr id="22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2260"/>
                        </a:xfrm>
                        <a:prstGeom prst="rect">
                          <a:avLst/>
                        </a:prstGeom>
                        <a:solidFill>
                          <a:srgbClr val="F1F1F1"/>
                        </a:solidFill>
                        <a:ln w="11938">
                          <a:solidFill>
                            <a:srgbClr val="000000"/>
                          </a:solidFill>
                          <a:miter lim="800000"/>
                          <a:headEnd/>
                          <a:tailEnd/>
                        </a:ln>
                      </wps:spPr>
                      <wps:txbx>
                        <w:txbxContent>
                          <w:p w:rsidR="004F7C3D" w:rsidRDefault="004F7C3D" w:rsidP="00956C43">
                            <w:pPr>
                              <w:pStyle w:val="BodyText"/>
                              <w:kinsoku w:val="0"/>
                              <w:overflowPunct w:val="0"/>
                              <w:spacing w:before="124"/>
                              <w:ind w:left="110"/>
                            </w:pPr>
                            <w:r>
                              <w:rPr>
                                <w:b/>
                                <w:bCs/>
                                <w:spacing w:val="-1"/>
                              </w:rPr>
                              <w:t>ROOFS</w:t>
                            </w:r>
                          </w:p>
                        </w:txbxContent>
                      </wps:txbx>
                      <wps:bodyPr rot="0" vert="horz" wrap="square" lIns="0" tIns="0" rIns="0" bIns="0" anchor="t" anchorCtr="0" upright="1">
                        <a:noAutofit/>
                      </wps:bodyPr>
                    </wps:wsp>
                  </a:graphicData>
                </a:graphic>
              </wp:inline>
            </w:drawing>
          </mc:Choice>
          <mc:Fallback>
            <w:pict>
              <v:shape w14:anchorId="74CE111C" id="Text Box 188" o:spid="_x0000_s1032" type="#_x0000_t202" style="width:65.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" fillcolor="#f1f1f1" strokeweight=".94pt">
                <v:textbox inset="0,0,0,0">
                  <w:txbxContent>
                    <w:p w:rsidR="004F7C3D" w:rsidRDefault="004F7C3D" w:rsidP="00956C43">
                      <w:pPr>
                        <w:pStyle w:val="BodyText"/>
                        <w:kinsoku w:val="0"/>
                        <w:overflowPunct w:val="0"/>
                        <w:spacing w:before="124"/>
                        <w:ind w:left="110"/>
                      </w:pPr>
                      <w:r>
                        <w:rPr>
                          <w:b/>
                          <w:bCs/>
                          <w:spacing w:val="-1"/>
                        </w:rPr>
                        <w:t>ROOFS</w:t>
                      </w:r>
                    </w:p>
                  </w:txbxContent>
                </v:textbox>
                <w10:anchorlock/>
              </v:shape>
            </w:pict>
          </mc:Fallback>
        </mc:AlternateContent>
      </w:r>
    </w:p>
    <w:p w:rsidR="00956C43" w:rsidRPr="00A91F6A" w:rsidRDefault="003477C3" w:rsidP="00516548">
      <w:pPr>
        <w:pStyle w:val="BodyText"/>
        <w:spacing w:line="360" w:lineRule="auto"/>
        <w:rPr>
          <w:b/>
          <w:i/>
        </w:rPr>
      </w:pPr>
      <w:r w:rsidRPr="00A91F6A">
        <w:rPr>
          <w:b/>
          <w:i/>
        </w:rPr>
        <w:t>Damaged/Soffit/Fascia/Vents/Drains/Membrane/Shingles/Gutters/Downspout</w:t>
      </w:r>
      <w:r w:rsidR="002E2C51">
        <w:rPr>
          <w:b/>
          <w:i/>
        </w:rPr>
        <w:t>/</w:t>
      </w:r>
      <w:r w:rsidRPr="00A91F6A">
        <w:rPr>
          <w:b/>
          <w:i/>
        </w:rPr>
        <w:t xml:space="preserve">Ponding </w:t>
      </w:r>
    </w:p>
    <w:p w:rsidR="00A37E49" w:rsidRDefault="00A37E49" w:rsidP="00A37E49">
      <w:pPr>
        <w:pStyle w:val="BodyText"/>
        <w:spacing w:line="360" w:lineRule="auto"/>
        <w:ind w:right="-460"/>
      </w:pPr>
      <w:r>
        <w:t xml:space="preserve">Remove existing shingles and install new felt and shingles. </w:t>
      </w:r>
      <w:r w:rsidR="004C35C5">
        <w:t>Approx.</w:t>
      </w:r>
      <w:r>
        <w:t xml:space="preserve"> 12.5 square.</w:t>
      </w:r>
      <w:r w:rsidR="00DB4969">
        <w:t xml:space="preserve"> Install approx.</w:t>
      </w:r>
    </w:p>
    <w:p w:rsidR="00DB4969" w:rsidRDefault="00DB4969" w:rsidP="00A37E49">
      <w:pPr>
        <w:pStyle w:val="BodyText"/>
        <w:spacing w:line="360" w:lineRule="auto"/>
        <w:ind w:right="-460"/>
      </w:pPr>
      <w:r>
        <w:t>3 sheets of</w:t>
      </w:r>
      <w:r w:rsidR="00060A86">
        <w:t xml:space="preserve"> 7/16” OSB</w:t>
      </w:r>
      <w:r>
        <w:t xml:space="preserve"> roof sheathing over bathroom area.</w:t>
      </w:r>
    </w:p>
    <w:p w:rsidR="007463CB" w:rsidRDefault="00A37E49" w:rsidP="00A37E49">
      <w:pPr>
        <w:pStyle w:val="BodyText"/>
        <w:spacing w:line="360" w:lineRule="auto"/>
        <w:ind w:right="-460"/>
      </w:pPr>
      <w:r w:rsidRPr="00BA26F9">
        <w:rPr>
          <w:rFonts w:ascii="Helvetica" w:hAnsi="Helvetica" w:cs="Helvetica"/>
          <w:b/>
          <w:bCs/>
          <w:sz w:val="20"/>
          <w:szCs w:val="20"/>
        </w:rPr>
        <w:t xml:space="preserve">Shingles: </w:t>
      </w:r>
      <w:r>
        <w:rPr>
          <w:rFonts w:ascii="Arial" w:hAnsi="Arial" w:cs="Arial"/>
          <w:sz w:val="20"/>
          <w:szCs w:val="20"/>
        </w:rPr>
        <w:t>21</w:t>
      </w:r>
      <w:r w:rsidRPr="00BA26F9">
        <w:rPr>
          <w:rFonts w:ascii="Arial" w:hAnsi="Arial" w:cs="Arial"/>
          <w:sz w:val="20"/>
          <w:szCs w:val="20"/>
        </w:rPr>
        <w:t xml:space="preserve">5 lb. seal tab type over 30 lb. felt with metal drip edge, </w:t>
      </w:r>
      <w:r w:rsidRPr="00BA26F9">
        <w:rPr>
          <w:rFonts w:ascii="MS Mincho" w:eastAsia="MS Mincho" w:hAnsi="MS Mincho" w:cs="MS Mincho"/>
          <w:sz w:val="20"/>
          <w:szCs w:val="20"/>
        </w:rPr>
        <w:t> </w:t>
      </w:r>
      <w:r w:rsidRPr="00BA26F9">
        <w:rPr>
          <w:rFonts w:ascii="Arial" w:hAnsi="Arial" w:cs="Arial"/>
          <w:sz w:val="20"/>
          <w:szCs w:val="20"/>
        </w:rPr>
        <w:t>with minimum 25-year product warranty</w:t>
      </w:r>
      <w:r>
        <w:t xml:space="preserve">.                     </w:t>
      </w:r>
      <w:r w:rsidR="0091077A">
        <w:t>Repair 3lf of gutter at front of house.</w:t>
      </w:r>
    </w:p>
    <w:p w:rsidR="00114D9B" w:rsidRPr="00877677" w:rsidRDefault="005F7809" w:rsidP="00A37E49">
      <w:pPr>
        <w:pStyle w:val="BodyText"/>
        <w:spacing w:line="360" w:lineRule="auto"/>
        <w:ind w:right="-460"/>
      </w:pPr>
      <w:r w:rsidRPr="005F7809">
        <w:rPr>
          <w:color w:val="000000" w:themeColor="text1"/>
        </w:rPr>
        <w:t>Re-point the chimney mortar joints</w:t>
      </w:r>
      <w:r>
        <w:rPr>
          <w:color w:val="FF0000"/>
        </w:rPr>
        <w:t>.</w:t>
      </w:r>
      <w:r>
        <w:rPr>
          <w:color w:val="FF0000"/>
        </w:rPr>
        <w:tab/>
      </w:r>
      <w:r>
        <w:rPr>
          <w:color w:val="FF0000"/>
        </w:rPr>
        <w:tab/>
      </w:r>
      <w:r>
        <w:rPr>
          <w:color w:val="FF0000"/>
        </w:rPr>
        <w:tab/>
      </w:r>
      <w:r>
        <w:rPr>
          <w:color w:val="FF0000"/>
        </w:rPr>
        <w:tab/>
      </w:r>
      <w:r>
        <w:rPr>
          <w:color w:val="FF0000"/>
        </w:rPr>
        <w:tab/>
      </w:r>
      <w:r w:rsidR="00137BBE">
        <w:t>$_________</w:t>
      </w:r>
      <w:r w:rsidR="00114D9B">
        <w:tab/>
      </w:r>
      <w:r w:rsidR="00A37E49">
        <w:t xml:space="preserve">  </w:t>
      </w:r>
      <w:r w:rsidR="00A37E49">
        <w:tab/>
      </w:r>
      <w:r w:rsidR="00114D9B">
        <w:t>$_________</w:t>
      </w:r>
    </w:p>
    <w:p w:rsidR="007463CB" w:rsidRDefault="007463CB" w:rsidP="000C7966">
      <w:pPr>
        <w:rPr>
          <w:b/>
          <w:bCs/>
          <w:spacing w:val="-1"/>
        </w:rPr>
      </w:pPr>
    </w:p>
    <w:p w:rsidR="00956C43" w:rsidRDefault="00A92DBB" w:rsidP="000C7966">
      <w:r>
        <w:rPr>
          <w:noProof/>
          <w:sz w:val="20"/>
          <w:szCs w:val="20"/>
        </w:rPr>
        <mc:AlternateContent>
          <mc:Choice Requires="wps">
            <w:drawing>
              <wp:inline distT="0" distB="0" distL="0" distR="0" wp14:anchorId="23135ABC">
                <wp:extent cx="781050" cy="302260"/>
                <wp:effectExtent l="12700" t="15240" r="6350" b="6350"/>
                <wp:docPr id="21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02260"/>
                        </a:xfrm>
                        <a:prstGeom prst="rect">
                          <a:avLst/>
                        </a:prstGeom>
                        <a:solidFill>
                          <a:srgbClr val="F1F1F1"/>
                        </a:solidFill>
                        <a:ln w="11938">
                          <a:solidFill>
                            <a:srgbClr val="000000"/>
                          </a:solidFill>
                          <a:miter lim="800000"/>
                          <a:headEnd/>
                          <a:tailEnd/>
                        </a:ln>
                      </wps:spPr>
                      <wps:txbx>
                        <w:txbxContent>
                          <w:p w:rsidR="004F7C3D" w:rsidRDefault="004F7C3D" w:rsidP="00956C43">
                            <w:pPr>
                              <w:pStyle w:val="BodyText"/>
                              <w:kinsoku w:val="0"/>
                              <w:overflowPunct w:val="0"/>
                              <w:spacing w:before="124"/>
                              <w:ind w:left="110"/>
                            </w:pPr>
                            <w:r>
                              <w:rPr>
                                <w:b/>
                                <w:bCs/>
                                <w:spacing w:val="-1"/>
                              </w:rPr>
                              <w:t>STAIRS</w:t>
                            </w:r>
                          </w:p>
                        </w:txbxContent>
                      </wps:txbx>
                      <wps:bodyPr rot="0" vert="horz" wrap="square" lIns="0" tIns="0" rIns="0" bIns="0" anchor="t" anchorCtr="0" upright="1">
                        <a:noAutofit/>
                      </wps:bodyPr>
                    </wps:wsp>
                  </a:graphicData>
                </a:graphic>
              </wp:inline>
            </w:drawing>
          </mc:Choice>
          <mc:Fallback>
            <w:pict>
              <v:shape w14:anchorId="23135ABC" id="Text Box 187" o:spid="_x0000_s1033" type="#_x0000_t202" style="width:61.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" fillcolor="#f1f1f1" strokeweight=".94pt">
                <v:textbox inset="0,0,0,0">
                  <w:txbxContent>
                    <w:p w:rsidR="004F7C3D" w:rsidRDefault="004F7C3D" w:rsidP="00956C43">
                      <w:pPr>
                        <w:pStyle w:val="BodyText"/>
                        <w:kinsoku w:val="0"/>
                        <w:overflowPunct w:val="0"/>
                        <w:spacing w:before="124"/>
                        <w:ind w:left="110"/>
                      </w:pPr>
                      <w:r>
                        <w:rPr>
                          <w:b/>
                          <w:bCs/>
                          <w:spacing w:val="-1"/>
                        </w:rPr>
                        <w:t>STAIRS</w:t>
                      </w:r>
                    </w:p>
                  </w:txbxContent>
                </v:textbox>
                <w10:anchorlock/>
              </v:shape>
            </w:pict>
          </mc:Fallback>
        </mc:AlternateContent>
      </w:r>
    </w:p>
    <w:p w:rsidR="00956C43" w:rsidRDefault="003477C3" w:rsidP="004F04DE">
      <w:pPr>
        <w:pStyle w:val="BodyText"/>
        <w:spacing w:line="360" w:lineRule="auto"/>
        <w:rPr>
          <w:b/>
          <w:i/>
        </w:rPr>
      </w:pPr>
      <w:r w:rsidRPr="00A91F6A">
        <w:rPr>
          <w:b/>
          <w:i/>
        </w:rPr>
        <w:t>Broken/Damaged/Missing/Steps/Handrails/Guardrails</w:t>
      </w:r>
    </w:p>
    <w:p w:rsidR="007A6456" w:rsidRDefault="007A6456" w:rsidP="007A6456">
      <w:pPr>
        <w:pStyle w:val="BodyText"/>
        <w:spacing w:line="360" w:lineRule="auto"/>
        <w:ind w:right="-460"/>
      </w:pPr>
      <w:r>
        <w:t>Install approx.. 8lf of graspable handrail at front and side steps. Install additional spindles at front guardrail so a 4” sphere cannot fit through. Approx. 20 spindles.</w:t>
      </w:r>
    </w:p>
    <w:p w:rsidR="00956C43" w:rsidRDefault="00137BBE" w:rsidP="007A6456">
      <w:pPr>
        <w:pStyle w:val="BodyText"/>
        <w:spacing w:line="360" w:lineRule="auto"/>
        <w:ind w:left="5879" w:right="-460" w:firstLine="601"/>
      </w:pPr>
      <w:r>
        <w:t xml:space="preserve">$_________ </w:t>
      </w:r>
      <w:r w:rsidR="00114D9B">
        <w:t xml:space="preserve"> </w:t>
      </w:r>
      <w:r w:rsidR="00114D9B">
        <w:tab/>
      </w:r>
      <w:r w:rsidR="00114D9B">
        <w:tab/>
        <w:t>$_________</w:t>
      </w:r>
    </w:p>
    <w:p w:rsidR="00956C43" w:rsidRDefault="00A92DBB" w:rsidP="000C7966">
      <w:r>
        <w:rPr>
          <w:noProof/>
          <w:sz w:val="20"/>
          <w:szCs w:val="20"/>
        </w:rPr>
        <mc:AlternateContent>
          <mc:Choice Requires="wps">
            <w:drawing>
              <wp:inline distT="0" distB="0" distL="0" distR="0" wp14:anchorId="563EE8A1">
                <wp:extent cx="733425" cy="302260"/>
                <wp:effectExtent l="12700" t="11430" r="6350" b="10160"/>
                <wp:docPr id="21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2260"/>
                        </a:xfrm>
                        <a:prstGeom prst="rect">
                          <a:avLst/>
                        </a:prstGeom>
                        <a:solidFill>
                          <a:srgbClr val="F1F1F1"/>
                        </a:solidFill>
                        <a:ln w="11938">
                          <a:solidFill>
                            <a:srgbClr val="000000"/>
                          </a:solidFill>
                          <a:miter lim="800000"/>
                          <a:headEnd/>
                          <a:tailEnd/>
                        </a:ln>
                      </wps:spPr>
                      <wps:txbx>
                        <w:txbxContent>
                          <w:p w:rsidR="004F7C3D" w:rsidRDefault="004F7C3D" w:rsidP="00956C43">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63EE8A1" id="Text Box 186" o:spid="_x0000_s1034" type="#_x0000_t202" style="width:57.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" fillcolor="#f1f1f1" strokeweight=".94pt">
                <v:textbox inset="0,0,0,0">
                  <w:txbxContent>
                    <w:p w:rsidR="004F7C3D" w:rsidRDefault="004F7C3D" w:rsidP="00956C43">
                      <w:pPr>
                        <w:pStyle w:val="BodyText"/>
                        <w:kinsoku w:val="0"/>
                        <w:overflowPunct w:val="0"/>
                        <w:spacing w:before="124"/>
                        <w:ind w:left="110"/>
                      </w:pPr>
                      <w:r>
                        <w:rPr>
                          <w:b/>
                          <w:bCs/>
                          <w:spacing w:val="-1"/>
                        </w:rPr>
                        <w:t>WALLS</w:t>
                      </w:r>
                    </w:p>
                  </w:txbxContent>
                </v:textbox>
                <w10:anchorlock/>
              </v:shape>
            </w:pict>
          </mc:Fallback>
        </mc:AlternateContent>
      </w:r>
    </w:p>
    <w:p w:rsidR="00956C43" w:rsidRPr="00A91F6A" w:rsidRDefault="003477C3" w:rsidP="00034402">
      <w:pPr>
        <w:pStyle w:val="BodyText"/>
        <w:spacing w:line="360" w:lineRule="auto"/>
        <w:rPr>
          <w:b/>
          <w:i/>
        </w:rPr>
      </w:pPr>
      <w:r w:rsidRPr="00A91F6A">
        <w:rPr>
          <w:b/>
          <w:i/>
        </w:rPr>
        <w:t>Damaged/Missing/Cracks/Gaps/Holes/Spalling/Peeling/</w:t>
      </w:r>
      <w:r w:rsidR="00E81E69">
        <w:rPr>
          <w:b/>
          <w:i/>
        </w:rPr>
        <w:t>Caulking/</w:t>
      </w:r>
      <w:r w:rsidRPr="00A91F6A">
        <w:rPr>
          <w:b/>
          <w:i/>
        </w:rPr>
        <w:t>Chimneys</w:t>
      </w:r>
    </w:p>
    <w:p w:rsidR="00451E1F" w:rsidRDefault="00451E1F" w:rsidP="00451E1F">
      <w:pPr>
        <w:pStyle w:val="BodyText"/>
        <w:spacing w:line="360" w:lineRule="auto"/>
        <w:ind w:right="-460"/>
      </w:pPr>
      <w:r>
        <w:t>Re-install 2 pieces of vinyl siding that fell off.</w:t>
      </w:r>
    </w:p>
    <w:p w:rsidR="007463CB" w:rsidRDefault="00451E1F" w:rsidP="00451E1F">
      <w:pPr>
        <w:pStyle w:val="BodyText"/>
        <w:spacing w:line="360" w:lineRule="auto"/>
        <w:ind w:right="-460"/>
      </w:pPr>
      <w:r>
        <w:t>Install 2 new shutters at front window.</w:t>
      </w:r>
    </w:p>
    <w:p w:rsidR="00034402" w:rsidRDefault="004F7C3D" w:rsidP="00451E1F">
      <w:pPr>
        <w:pStyle w:val="BodyText"/>
        <w:spacing w:line="360" w:lineRule="auto"/>
        <w:ind w:right="-460"/>
      </w:pPr>
      <w:r>
        <w:tab/>
      </w:r>
      <w:r>
        <w:tab/>
      </w:r>
      <w:r>
        <w:tab/>
      </w:r>
      <w:r>
        <w:tab/>
      </w:r>
      <w:r>
        <w:tab/>
      </w:r>
      <w:r w:rsidR="00451E1F">
        <w:tab/>
      </w:r>
      <w:r w:rsidR="00451E1F">
        <w:tab/>
      </w:r>
      <w:r w:rsidR="00451E1F">
        <w:tab/>
      </w:r>
      <w:r w:rsidR="00451E1F">
        <w:tab/>
      </w:r>
      <w:r w:rsidR="00137BBE">
        <w:t>$_______</w:t>
      </w:r>
      <w:r w:rsidR="00451E1F">
        <w:tab/>
      </w:r>
      <w:r w:rsidR="00137BBE">
        <w:t xml:space="preserve"> </w:t>
      </w:r>
      <w:r w:rsidR="00114D9B">
        <w:tab/>
        <w:t>$_________</w:t>
      </w:r>
    </w:p>
    <w:p w:rsidR="004F59D3" w:rsidRPr="00877677" w:rsidRDefault="004F59D3" w:rsidP="00451E1F">
      <w:pPr>
        <w:pStyle w:val="BodyText"/>
        <w:spacing w:line="360" w:lineRule="auto"/>
        <w:ind w:right="-460"/>
      </w:pPr>
    </w:p>
    <w:p w:rsidR="00956C43" w:rsidRDefault="00A92DBB" w:rsidP="000C7966">
      <w:r>
        <w:rPr>
          <w:noProof/>
          <w:sz w:val="20"/>
          <w:szCs w:val="20"/>
        </w:rPr>
        <mc:AlternateContent>
          <mc:Choice Requires="wps">
            <w:drawing>
              <wp:inline distT="0" distB="0" distL="0" distR="0" wp14:anchorId="623850CA">
                <wp:extent cx="1000125" cy="302260"/>
                <wp:effectExtent l="12700" t="14605" r="6350" b="6985"/>
                <wp:docPr id="21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2260"/>
                        </a:xfrm>
                        <a:prstGeom prst="rect">
                          <a:avLst/>
                        </a:prstGeom>
                        <a:solidFill>
                          <a:srgbClr val="F1F1F1"/>
                        </a:solidFill>
                        <a:ln w="11938">
                          <a:solidFill>
                            <a:srgbClr val="000000"/>
                          </a:solidFill>
                          <a:miter lim="800000"/>
                          <a:headEnd/>
                          <a:tailEnd/>
                        </a:ln>
                      </wps:spPr>
                      <wps:txbx>
                        <w:txbxContent>
                          <w:p w:rsidR="004F7C3D" w:rsidRDefault="004F7C3D" w:rsidP="00956C43">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623850CA" id="Text Box 185" o:spid="_x0000_s1035" type="#_x0000_t202" style="width:78.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" fillcolor="#f1f1f1" strokeweight=".94pt">
                <v:textbox inset="0,0,0,0">
                  <w:txbxContent>
                    <w:p w:rsidR="004F7C3D" w:rsidRDefault="004F7C3D" w:rsidP="00956C43">
                      <w:pPr>
                        <w:pStyle w:val="BodyText"/>
                        <w:kinsoku w:val="0"/>
                        <w:overflowPunct w:val="0"/>
                        <w:spacing w:before="124"/>
                        <w:ind w:left="110"/>
                      </w:pPr>
                      <w:r>
                        <w:rPr>
                          <w:b/>
                          <w:bCs/>
                          <w:spacing w:val="-1"/>
                        </w:rPr>
                        <w:t>WINDOWS</w:t>
                      </w:r>
                    </w:p>
                  </w:txbxContent>
                </v:textbox>
                <w10:anchorlock/>
              </v:shape>
            </w:pict>
          </mc:Fallback>
        </mc:AlternateContent>
      </w:r>
    </w:p>
    <w:p w:rsidR="00956C43" w:rsidRPr="00A91F6A" w:rsidRDefault="003477C3" w:rsidP="004447D7">
      <w:pPr>
        <w:pStyle w:val="BodyText"/>
        <w:spacing w:line="360" w:lineRule="auto"/>
        <w:rPr>
          <w:b/>
          <w:i/>
        </w:rPr>
      </w:pPr>
      <w:r w:rsidRPr="00A91F6A">
        <w:rPr>
          <w:b/>
          <w:i/>
        </w:rPr>
        <w:t>Damaged/Missing/</w:t>
      </w:r>
      <w:r w:rsidR="00E81E69">
        <w:rPr>
          <w:b/>
          <w:i/>
        </w:rPr>
        <w:t>Broken/F</w:t>
      </w:r>
      <w:r w:rsidRPr="00A91F6A">
        <w:rPr>
          <w:b/>
          <w:i/>
        </w:rPr>
        <w:t>rames/Panes/Sills/</w:t>
      </w:r>
      <w:r w:rsidR="00E81E69">
        <w:rPr>
          <w:b/>
          <w:i/>
        </w:rPr>
        <w:t>Lintels/T</w:t>
      </w:r>
      <w:r w:rsidRPr="00A91F6A">
        <w:rPr>
          <w:b/>
          <w:i/>
        </w:rPr>
        <w:t>rim/Screens/Caulking/Paint</w:t>
      </w:r>
    </w:p>
    <w:p w:rsidR="006D6ECE" w:rsidRDefault="006D6ECE" w:rsidP="004F59D3">
      <w:pPr>
        <w:pStyle w:val="BodyText"/>
        <w:ind w:right="-460"/>
      </w:pPr>
      <w:r>
        <w:t>Remove 14 existing windows and install new windows.</w:t>
      </w:r>
    </w:p>
    <w:p w:rsidR="006D6ECE" w:rsidRPr="00BA26F9" w:rsidRDefault="006D6ECE" w:rsidP="004F59D3">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All window frames must be solid vinyl. Double hung ty</w:t>
      </w:r>
      <w:r>
        <w:rPr>
          <w:rFonts w:ascii="Arial" w:hAnsi="Arial" w:cs="Arial"/>
          <w:b/>
          <w:bCs/>
          <w:sz w:val="20"/>
          <w:szCs w:val="20"/>
        </w:rPr>
        <w:t xml:space="preserve">pe to have both upper and lower </w:t>
      </w:r>
      <w:r w:rsidRPr="00BA26F9">
        <w:rPr>
          <w:rFonts w:ascii="Arial" w:hAnsi="Arial" w:cs="Arial"/>
          <w:b/>
          <w:bCs/>
          <w:sz w:val="20"/>
          <w:szCs w:val="20"/>
        </w:rPr>
        <w:t xml:space="preserve">sashes able to slide with a removable bug screen for lower section. </w:t>
      </w:r>
      <w:r w:rsidRPr="00BA26F9">
        <w:rPr>
          <w:rFonts w:ascii="Helvetica" w:hAnsi="Helvetica" w:cs="Helvetica"/>
          <w:b/>
          <w:bCs/>
          <w:sz w:val="20"/>
          <w:szCs w:val="20"/>
        </w:rPr>
        <w:t> </w:t>
      </w:r>
    </w:p>
    <w:p w:rsidR="006D6ECE" w:rsidRPr="00BA26F9" w:rsidRDefault="006D6ECE" w:rsidP="004F59D3">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glazing shall be double-paned with low E with Argon. </w:t>
      </w:r>
      <w:r w:rsidRPr="00BA26F9">
        <w:rPr>
          <w:rFonts w:ascii="Helvetica" w:hAnsi="Helvetica" w:cs="Helvetica"/>
          <w:b/>
          <w:bCs/>
          <w:sz w:val="20"/>
          <w:szCs w:val="20"/>
        </w:rPr>
        <w:t> </w:t>
      </w:r>
    </w:p>
    <w:p w:rsidR="006D6ECE" w:rsidRPr="00BA26F9" w:rsidRDefault="006D6ECE" w:rsidP="004F59D3">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lastRenderedPageBreak/>
        <w:t xml:space="preserve">The vapor seal on the glazing must have a minimum ten-year </w:t>
      </w:r>
      <w:r w:rsidRPr="00BA26F9">
        <w:rPr>
          <w:rFonts w:ascii="Helvetica" w:hAnsi="Helvetica" w:cs="Helvetica"/>
          <w:b/>
          <w:bCs/>
          <w:sz w:val="20"/>
          <w:szCs w:val="20"/>
        </w:rPr>
        <w:t> </w:t>
      </w:r>
      <w:r w:rsidRPr="00BA26F9">
        <w:rPr>
          <w:rFonts w:ascii="Arial" w:hAnsi="Arial" w:cs="Arial"/>
          <w:b/>
          <w:bCs/>
          <w:sz w:val="20"/>
          <w:szCs w:val="20"/>
        </w:rPr>
        <w:t xml:space="preserve">warranty. </w:t>
      </w:r>
      <w:r w:rsidRPr="00BA26F9">
        <w:rPr>
          <w:rFonts w:ascii="Helvetica" w:hAnsi="Helvetica" w:cs="Helvetica"/>
          <w:b/>
          <w:bCs/>
          <w:sz w:val="20"/>
          <w:szCs w:val="20"/>
        </w:rPr>
        <w:t> </w:t>
      </w:r>
    </w:p>
    <w:p w:rsidR="006D6ECE" w:rsidRPr="00BA26F9" w:rsidRDefault="006D6ECE" w:rsidP="004F59D3">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windows shall have a minimum one-year warranty on the operation of the window. </w:t>
      </w:r>
      <w:r w:rsidRPr="00BA26F9">
        <w:rPr>
          <w:rFonts w:ascii="Helvetica" w:hAnsi="Helvetica" w:cs="Helvetica"/>
          <w:b/>
          <w:bCs/>
          <w:sz w:val="20"/>
          <w:szCs w:val="20"/>
        </w:rPr>
        <w:t> </w:t>
      </w:r>
    </w:p>
    <w:p w:rsidR="006D6ECE" w:rsidRPr="00BA26F9" w:rsidRDefault="006D6ECE" w:rsidP="004F59D3">
      <w:pPr>
        <w:tabs>
          <w:tab w:val="left" w:pos="940"/>
          <w:tab w:val="left" w:pos="1440"/>
        </w:tabs>
        <w:spacing w:after="320"/>
        <w:rPr>
          <w:rFonts w:ascii="Helvetica" w:hAnsi="Helvetica" w:cs="Helvetica"/>
          <w:b/>
          <w:bCs/>
          <w:sz w:val="20"/>
          <w:szCs w:val="20"/>
        </w:rPr>
      </w:pPr>
      <w:r w:rsidRPr="00BA26F9">
        <w:rPr>
          <w:rFonts w:ascii="Arial" w:hAnsi="Arial" w:cs="Arial"/>
          <w:b/>
          <w:bCs/>
          <w:sz w:val="20"/>
          <w:szCs w:val="20"/>
        </w:rPr>
        <w:t xml:space="preserve">All windows shall have a National Fenestration Rating meeting minimum energy code requirements for Zone 4. </w:t>
      </w:r>
      <w:r w:rsidRPr="00BA26F9">
        <w:rPr>
          <w:rFonts w:ascii="Helvetica" w:hAnsi="Helvetica" w:cs="Helvetica"/>
          <w:b/>
          <w:bCs/>
          <w:sz w:val="20"/>
          <w:szCs w:val="20"/>
        </w:rPr>
        <w:t> </w:t>
      </w:r>
    </w:p>
    <w:p w:rsidR="004F59D3" w:rsidRDefault="006D6ECE" w:rsidP="004F59D3">
      <w:pPr>
        <w:pStyle w:val="BodyText"/>
        <w:ind w:right="-460"/>
        <w:rPr>
          <w:rFonts w:ascii="Arial" w:hAnsi="Arial" w:cs="Arial"/>
          <w:b/>
          <w:bCs/>
          <w:sz w:val="20"/>
          <w:szCs w:val="20"/>
        </w:rPr>
      </w:pPr>
      <w:r w:rsidRPr="00BA26F9">
        <w:rPr>
          <w:rFonts w:ascii="Arial" w:hAnsi="Arial" w:cs="Arial"/>
          <w:b/>
          <w:bCs/>
          <w:sz w:val="20"/>
          <w:szCs w:val="20"/>
        </w:rPr>
        <w:t xml:space="preserve">All windows shall have a U-Factor equal to or less than 0.40 and an SHGC rating equal to or less than 0.40. </w:t>
      </w:r>
    </w:p>
    <w:p w:rsidR="004F59D3" w:rsidRDefault="004F59D3" w:rsidP="004F59D3">
      <w:pPr>
        <w:pStyle w:val="BodyText"/>
        <w:ind w:right="-460"/>
        <w:rPr>
          <w:rFonts w:ascii="Arial" w:hAnsi="Arial" w:cs="Arial"/>
          <w:b/>
          <w:bCs/>
          <w:sz w:val="20"/>
          <w:szCs w:val="20"/>
        </w:rPr>
      </w:pPr>
    </w:p>
    <w:p w:rsidR="00114D9B" w:rsidRPr="00877677" w:rsidRDefault="004F7C3D" w:rsidP="004F59D3">
      <w:pPr>
        <w:pStyle w:val="BodyText"/>
        <w:ind w:right="-460"/>
      </w:pP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sidR="00804DB7">
        <w:rPr>
          <w:rFonts w:ascii="Helvetica" w:hAnsi="Helvetica" w:cs="Helvetica"/>
          <w:b/>
          <w:bCs/>
          <w:sz w:val="20"/>
          <w:szCs w:val="20"/>
        </w:rPr>
        <w:tab/>
      </w:r>
      <w:r w:rsidR="00804DB7">
        <w:rPr>
          <w:rFonts w:ascii="Helvetica" w:hAnsi="Helvetica" w:cs="Helvetica"/>
          <w:b/>
          <w:bCs/>
          <w:sz w:val="20"/>
          <w:szCs w:val="20"/>
        </w:rPr>
        <w:tab/>
      </w:r>
      <w:r w:rsidR="00804DB7">
        <w:rPr>
          <w:rFonts w:ascii="Helvetica" w:hAnsi="Helvetica" w:cs="Helvetica"/>
          <w:b/>
          <w:bCs/>
          <w:sz w:val="20"/>
          <w:szCs w:val="20"/>
        </w:rPr>
        <w:tab/>
      </w:r>
      <w:r w:rsidR="00804DB7">
        <w:rPr>
          <w:rFonts w:ascii="Helvetica" w:hAnsi="Helvetica" w:cs="Helvetica"/>
          <w:b/>
          <w:bCs/>
          <w:sz w:val="20"/>
          <w:szCs w:val="20"/>
        </w:rPr>
        <w:tab/>
      </w:r>
      <w:r w:rsidR="006D6ECE">
        <w:rPr>
          <w:rFonts w:ascii="Helvetica" w:hAnsi="Helvetica" w:cs="Helvetica"/>
          <w:b/>
          <w:bCs/>
          <w:sz w:val="20"/>
          <w:szCs w:val="20"/>
        </w:rPr>
        <w:tab/>
      </w:r>
      <w:r w:rsidR="006D6ECE">
        <w:rPr>
          <w:rFonts w:ascii="Helvetica" w:hAnsi="Helvetica" w:cs="Helvetica"/>
          <w:b/>
          <w:bCs/>
          <w:sz w:val="20"/>
          <w:szCs w:val="20"/>
        </w:rPr>
        <w:tab/>
      </w:r>
      <w:r w:rsidR="006D6ECE">
        <w:rPr>
          <w:rFonts w:ascii="Helvetica" w:hAnsi="Helvetica" w:cs="Helvetica"/>
          <w:b/>
          <w:bCs/>
          <w:sz w:val="20"/>
          <w:szCs w:val="20"/>
        </w:rPr>
        <w:tab/>
      </w:r>
      <w:r w:rsidR="004F59D3">
        <w:rPr>
          <w:rFonts w:ascii="Helvetica" w:hAnsi="Helvetica" w:cs="Helvetica"/>
          <w:b/>
          <w:bCs/>
          <w:sz w:val="20"/>
          <w:szCs w:val="20"/>
        </w:rPr>
        <w:tab/>
      </w:r>
      <w:r w:rsidR="004F59D3">
        <w:rPr>
          <w:rFonts w:ascii="Helvetica" w:hAnsi="Helvetica" w:cs="Helvetica"/>
          <w:b/>
          <w:bCs/>
          <w:sz w:val="20"/>
          <w:szCs w:val="20"/>
        </w:rPr>
        <w:tab/>
      </w:r>
      <w:r w:rsidR="004F59D3">
        <w:rPr>
          <w:rFonts w:ascii="Helvetica" w:hAnsi="Helvetica" w:cs="Helvetica"/>
          <w:b/>
          <w:bCs/>
          <w:sz w:val="20"/>
          <w:szCs w:val="20"/>
        </w:rPr>
        <w:tab/>
      </w:r>
      <w:r w:rsidR="004F59D3">
        <w:rPr>
          <w:rFonts w:ascii="Helvetica" w:hAnsi="Helvetica" w:cs="Helvetica"/>
          <w:b/>
          <w:bCs/>
          <w:sz w:val="20"/>
          <w:szCs w:val="20"/>
        </w:rPr>
        <w:tab/>
      </w:r>
      <w:r w:rsidR="004F59D3">
        <w:rPr>
          <w:rFonts w:ascii="Helvetica" w:hAnsi="Helvetica" w:cs="Helvetica"/>
          <w:b/>
          <w:bCs/>
          <w:sz w:val="20"/>
          <w:szCs w:val="20"/>
        </w:rPr>
        <w:tab/>
      </w:r>
      <w:r w:rsidR="004F59D3">
        <w:rPr>
          <w:rFonts w:ascii="Helvetica" w:hAnsi="Helvetica" w:cs="Helvetica"/>
          <w:b/>
          <w:bCs/>
          <w:sz w:val="20"/>
          <w:szCs w:val="20"/>
        </w:rPr>
        <w:tab/>
      </w:r>
      <w:r w:rsidR="004F59D3">
        <w:rPr>
          <w:rFonts w:ascii="Helvetica" w:hAnsi="Helvetica" w:cs="Helvetica"/>
          <w:b/>
          <w:bCs/>
          <w:sz w:val="20"/>
          <w:szCs w:val="20"/>
        </w:rPr>
        <w:tab/>
      </w:r>
      <w:r w:rsidR="006D6ECE">
        <w:rPr>
          <w:rFonts w:ascii="Helvetica" w:hAnsi="Helvetica" w:cs="Helvetica"/>
          <w:b/>
          <w:bCs/>
          <w:sz w:val="20"/>
          <w:szCs w:val="20"/>
        </w:rPr>
        <w:tab/>
        <w:t xml:space="preserve">            </w:t>
      </w:r>
      <w:r w:rsidR="004F59D3">
        <w:rPr>
          <w:rFonts w:ascii="Helvetica" w:hAnsi="Helvetica" w:cs="Helvetica"/>
          <w:b/>
          <w:bCs/>
          <w:sz w:val="20"/>
          <w:szCs w:val="20"/>
        </w:rPr>
        <w:tab/>
      </w:r>
      <w:r w:rsidR="004F59D3">
        <w:rPr>
          <w:rFonts w:ascii="Helvetica" w:hAnsi="Helvetica" w:cs="Helvetica"/>
          <w:b/>
          <w:bCs/>
          <w:sz w:val="20"/>
          <w:szCs w:val="20"/>
        </w:rPr>
        <w:tab/>
      </w:r>
      <w:r w:rsidR="00137BBE">
        <w:t>$_________</w:t>
      </w:r>
      <w:r w:rsidR="008F0F37">
        <w:t>_</w:t>
      </w:r>
      <w:r w:rsidR="006D6ECE">
        <w:tab/>
      </w:r>
      <w:r w:rsidR="008F0F37">
        <w:tab/>
      </w:r>
      <w:r w:rsidR="00137BBE">
        <w:t>$_________</w:t>
      </w:r>
    </w:p>
    <w:p w:rsidR="00F44A79" w:rsidRDefault="00F44A79" w:rsidP="00A91F6A">
      <w:pPr>
        <w:pStyle w:val="BodyText"/>
      </w:pPr>
    </w:p>
    <w:p w:rsidR="00956C43" w:rsidRPr="00215FE3" w:rsidRDefault="00215FE3" w:rsidP="00A91F6A">
      <w:pPr>
        <w:pStyle w:val="BodyText"/>
        <w:jc w:val="center"/>
        <w:rPr>
          <w:b/>
          <w:sz w:val="28"/>
          <w:szCs w:val="28"/>
          <w:u w:val="single"/>
        </w:rPr>
      </w:pPr>
      <w:r>
        <w:rPr>
          <w:b/>
          <w:sz w:val="28"/>
          <w:szCs w:val="28"/>
          <w:u w:val="single"/>
        </w:rPr>
        <w:t>BUILDING SYSTEMS</w:t>
      </w:r>
    </w:p>
    <w:p w:rsidR="00215FE3" w:rsidRDefault="00215FE3" w:rsidP="00A91F6A">
      <w:pPr>
        <w:pStyle w:val="BodyText"/>
      </w:pPr>
    </w:p>
    <w:p w:rsidR="003071FD" w:rsidRDefault="00A92DBB" w:rsidP="000C7966">
      <w:r>
        <w:rPr>
          <w:noProof/>
          <w:sz w:val="20"/>
          <w:szCs w:val="20"/>
        </w:rPr>
        <mc:AlternateContent>
          <mc:Choice Requires="wps">
            <w:drawing>
              <wp:inline distT="0" distB="0" distL="0" distR="0" wp14:anchorId="6BE81F45">
                <wp:extent cx="962025" cy="302260"/>
                <wp:effectExtent l="12700" t="10795" r="6350" b="10795"/>
                <wp:docPr id="21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2260"/>
                        </a:xfrm>
                        <a:prstGeom prst="rect">
                          <a:avLst/>
                        </a:prstGeom>
                        <a:solidFill>
                          <a:srgbClr val="F1F1F1"/>
                        </a:solidFill>
                        <a:ln w="11938">
                          <a:solidFill>
                            <a:srgbClr val="000000"/>
                          </a:solidFill>
                          <a:miter lim="800000"/>
                          <a:headEnd/>
                          <a:tailEnd/>
                        </a:ln>
                      </wps:spPr>
                      <wps:txbx>
                        <w:txbxContent>
                          <w:p w:rsidR="004F7C3D" w:rsidRDefault="004F7C3D" w:rsidP="003071FD">
                            <w:pPr>
                              <w:pStyle w:val="BodyText"/>
                              <w:kinsoku w:val="0"/>
                              <w:overflowPunct w:val="0"/>
                              <w:spacing w:before="124"/>
                              <w:ind w:left="110"/>
                            </w:pPr>
                            <w:r>
                              <w:rPr>
                                <w:b/>
                                <w:bCs/>
                                <w:spacing w:val="-1"/>
                              </w:rPr>
                              <w:t>HVAC</w:t>
                            </w:r>
                          </w:p>
                        </w:txbxContent>
                      </wps:txbx>
                      <wps:bodyPr rot="0" vert="horz" wrap="square" lIns="0" tIns="0" rIns="0" bIns="0" anchor="t" anchorCtr="0" upright="1">
                        <a:noAutofit/>
                      </wps:bodyPr>
                    </wps:wsp>
                  </a:graphicData>
                </a:graphic>
              </wp:inline>
            </w:drawing>
          </mc:Choice>
          <mc:Fallback>
            <w:pict>
              <v:shape w14:anchorId="6BE81F45" id="Text Box 179" o:spid="_x0000_s1036" type="#_x0000_t202" style="width:75.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" fillcolor="#f1f1f1" strokeweight=".94pt">
                <v:textbox inset="0,0,0,0">
                  <w:txbxContent>
                    <w:p w:rsidR="004F7C3D" w:rsidRDefault="004F7C3D" w:rsidP="003071FD">
                      <w:pPr>
                        <w:pStyle w:val="BodyText"/>
                        <w:kinsoku w:val="0"/>
                        <w:overflowPunct w:val="0"/>
                        <w:spacing w:before="124"/>
                        <w:ind w:left="110"/>
                      </w:pPr>
                      <w:r>
                        <w:rPr>
                          <w:b/>
                          <w:bCs/>
                          <w:spacing w:val="-1"/>
                        </w:rPr>
                        <w:t>HVAC</w:t>
                      </w:r>
                    </w:p>
                  </w:txbxContent>
                </v:textbox>
                <w10:anchorlock/>
              </v:shape>
            </w:pict>
          </mc:Fallback>
        </mc:AlternateContent>
      </w:r>
    </w:p>
    <w:p w:rsidR="003071FD" w:rsidRPr="00A91F6A" w:rsidRDefault="00E81E69" w:rsidP="00BE0491">
      <w:pPr>
        <w:pStyle w:val="BodyText"/>
        <w:spacing w:line="360" w:lineRule="auto"/>
        <w:rPr>
          <w:b/>
          <w:i/>
        </w:rPr>
      </w:pPr>
      <w:r>
        <w:rPr>
          <w:b/>
          <w:i/>
        </w:rPr>
        <w:t>Inoperative/Noisy/Vibrating/</w:t>
      </w:r>
      <w:r w:rsidR="000B6570" w:rsidRPr="00A91F6A">
        <w:rPr>
          <w:b/>
          <w:i/>
        </w:rPr>
        <w:t>L</w:t>
      </w:r>
      <w:r>
        <w:rPr>
          <w:b/>
          <w:i/>
        </w:rPr>
        <w:t>eaking/Rust/Corrosion/Missing/Vent/</w:t>
      </w:r>
      <w:r w:rsidR="003071FD" w:rsidRPr="00A91F6A">
        <w:rPr>
          <w:b/>
          <w:i/>
        </w:rPr>
        <w:t xml:space="preserve">Chimney </w:t>
      </w:r>
    </w:p>
    <w:p w:rsidR="00A37E49" w:rsidRPr="00BA26F9" w:rsidRDefault="00A37E49" w:rsidP="00A37E49">
      <w:pPr>
        <w:numPr>
          <w:ilvl w:val="0"/>
          <w:numId w:val="2"/>
        </w:numPr>
        <w:tabs>
          <w:tab w:val="left" w:pos="220"/>
          <w:tab w:val="left" w:pos="720"/>
        </w:tabs>
        <w:spacing w:after="240"/>
        <w:ind w:hanging="720"/>
        <w:rPr>
          <w:rFonts w:ascii="Times" w:hAnsi="Times" w:cs="Times"/>
          <w:sz w:val="20"/>
          <w:szCs w:val="20"/>
        </w:rPr>
      </w:pPr>
      <w:r>
        <w:t xml:space="preserve">Install new HVAC system. </w:t>
      </w:r>
      <w:r w:rsidRPr="00BA26F9">
        <w:rPr>
          <w:rFonts w:ascii="Helvetica" w:hAnsi="Helvetica" w:cs="Helvetica"/>
          <w:b/>
          <w:bCs/>
          <w:sz w:val="20"/>
          <w:szCs w:val="20"/>
        </w:rPr>
        <w:t xml:space="preserve">Heating Ventilating and Air Conditioning Equipment: </w:t>
      </w:r>
      <w:r w:rsidRPr="00BA26F9">
        <w:rPr>
          <w:rFonts w:ascii="MS Mincho" w:eastAsia="MS Mincho" w:hAnsi="MS Mincho" w:cs="MS Mincho"/>
          <w:sz w:val="20"/>
          <w:szCs w:val="20"/>
        </w:rPr>
        <w:t> </w:t>
      </w:r>
      <w:r w:rsidRPr="00A37E49">
        <w:rPr>
          <w:rFonts w:ascii="Arial" w:eastAsia="MS Mincho" w:hAnsi="Arial" w:cs="Arial"/>
          <w:sz w:val="20"/>
          <w:szCs w:val="20"/>
        </w:rPr>
        <w:t xml:space="preserve">Package heat pump may be the most economical way to </w:t>
      </w:r>
      <w:r w:rsidR="00804DB7" w:rsidRPr="00A37E49">
        <w:rPr>
          <w:rFonts w:ascii="Arial" w:eastAsia="MS Mincho" w:hAnsi="Arial" w:cs="Arial"/>
          <w:sz w:val="20"/>
          <w:szCs w:val="20"/>
        </w:rPr>
        <w:t>go</w:t>
      </w:r>
      <w:r w:rsidR="00804DB7">
        <w:rPr>
          <w:rFonts w:ascii="MS Mincho" w:eastAsia="MS Mincho" w:hAnsi="MS Mincho" w:cs="MS Mincho"/>
          <w:sz w:val="20"/>
          <w:szCs w:val="20"/>
        </w:rPr>
        <w:t>.</w:t>
      </w:r>
      <w:r w:rsidR="00804DB7" w:rsidRPr="00BA26F9">
        <w:rPr>
          <w:rFonts w:ascii="Arial" w:hAnsi="Arial" w:cs="Arial"/>
          <w:sz w:val="20"/>
          <w:szCs w:val="20"/>
        </w:rPr>
        <w:t xml:space="preserve"> All</w:t>
      </w:r>
      <w:r w:rsidRPr="00BA26F9">
        <w:rPr>
          <w:rFonts w:ascii="Arial" w:hAnsi="Arial" w:cs="Arial"/>
          <w:sz w:val="20"/>
          <w:szCs w:val="20"/>
        </w:rPr>
        <w:t xml:space="preserve"> units shall have a central HVAC system comprised of a split system heat pump with emergency heat strips for heating and cooling using high- efficiency equipment. Units with gas shall be a split system air conditioner and furnace. Heat pump/ AC systems shall have a minimum SEER (Seasonal Energy Efficiency Rating) rating of 14.5 with a minimum HSPF (Heating Seasonal Performance Factor) rating of 8.5. Fuel oil, gas fired furnaces and boilers shall have an Annual Fuel Utilization Efficiency (AFUE) equal to or greater than ninety-two percent (92%). Electric- resistance-only heat systems are prohibited. Alternative HVAC systems may be approved by THDA. Prefer direct vent on gas furnace or sealed combustion. </w:t>
      </w:r>
      <w:r w:rsidRPr="00BA26F9">
        <w:rPr>
          <w:rFonts w:ascii="MS Mincho" w:eastAsia="MS Mincho" w:hAnsi="MS Mincho" w:cs="MS Mincho"/>
          <w:sz w:val="20"/>
          <w:szCs w:val="20"/>
        </w:rPr>
        <w:t> </w:t>
      </w:r>
    </w:p>
    <w:p w:rsidR="00A37E49" w:rsidRPr="00BA26F9" w:rsidRDefault="00A37E49" w:rsidP="00A37E49">
      <w:pPr>
        <w:tabs>
          <w:tab w:val="left" w:pos="220"/>
          <w:tab w:val="left" w:pos="720"/>
        </w:tabs>
        <w:spacing w:after="240"/>
        <w:ind w:left="720"/>
        <w:rPr>
          <w:rFonts w:ascii="Times" w:hAnsi="Times" w:cs="Times"/>
          <w:sz w:val="20"/>
          <w:szCs w:val="20"/>
        </w:rPr>
      </w:pPr>
      <w:r w:rsidRPr="00BA26F9">
        <w:rPr>
          <w:rFonts w:ascii="Helvetica" w:hAnsi="Helvetica" w:cs="Helvetica"/>
          <w:b/>
          <w:bCs/>
          <w:sz w:val="20"/>
          <w:szCs w:val="20"/>
        </w:rPr>
        <w:t xml:space="preserve">Ducting: </w:t>
      </w:r>
      <w:r w:rsidRPr="00BA26F9">
        <w:rPr>
          <w:rFonts w:ascii="MS Mincho" w:eastAsia="MS Mincho" w:hAnsi="MS Mincho" w:cs="MS Mincho"/>
          <w:sz w:val="20"/>
          <w:szCs w:val="20"/>
        </w:rPr>
        <w:t> </w:t>
      </w:r>
      <w:r w:rsidRPr="00BA26F9">
        <w:rPr>
          <w:rFonts w:ascii="Arial" w:hAnsi="Arial" w:cs="Arial"/>
          <w:sz w:val="20"/>
          <w:szCs w:val="20"/>
        </w:rPr>
        <w:t xml:space="preserve">Duct system can be a mix of; hard duct main trunk lines (sheet metal) from the air handlers with flex duct branching out to the individual vents. All duct must be insulated with a minimum R-5, unconditioned space R-8 and installed per SMACNA standards. All joints and connections shall be sealed tight compliant with UL 181 and pass pressure testing. Exhaust vent piping shall be insulated. All ducts shall be installed per manufactures requirements and free of restrictions. Vent louvers shall be white adjustable type. Dryer vent shall be through wall weather type with damper. All supply ducts shall have individual dampers enabling supply air adjustments at each register grill and repositioning damper. All HVAC systems shall be Tested and Balanced within 20% of the ACCA Manual J, S and D calculations. </w:t>
      </w:r>
      <w:r w:rsidRPr="00BA26F9">
        <w:rPr>
          <w:rFonts w:ascii="MS Mincho" w:eastAsia="MS Mincho" w:hAnsi="MS Mincho" w:cs="MS Mincho"/>
          <w:sz w:val="20"/>
          <w:szCs w:val="20"/>
        </w:rPr>
        <w:t> </w:t>
      </w:r>
    </w:p>
    <w:p w:rsidR="00A37E49" w:rsidRDefault="00804DB7" w:rsidP="00A37E49">
      <w:pPr>
        <w:pStyle w:val="BodyText"/>
        <w:spacing w:line="360" w:lineRule="auto"/>
        <w:ind w:right="-460"/>
        <w:rPr>
          <w:rFonts w:ascii="Arial" w:hAnsi="Arial" w:cs="Arial"/>
          <w:sz w:val="20"/>
          <w:szCs w:val="20"/>
        </w:rPr>
      </w:pPr>
      <w:r w:rsidRPr="00BA26F9">
        <w:rPr>
          <w:rFonts w:ascii="Helvetica" w:hAnsi="Helvetica" w:cs="Helvetica"/>
          <w:b/>
          <w:bCs/>
          <w:sz w:val="20"/>
          <w:szCs w:val="20"/>
        </w:rPr>
        <w:t>3 Thermostat</w:t>
      </w:r>
      <w:r w:rsidR="00A37E49" w:rsidRPr="00BA26F9">
        <w:rPr>
          <w:rFonts w:ascii="Helvetica" w:hAnsi="Helvetica" w:cs="Helvetica"/>
          <w:b/>
          <w:bCs/>
          <w:sz w:val="20"/>
          <w:szCs w:val="20"/>
        </w:rPr>
        <w:t xml:space="preserve">: </w:t>
      </w:r>
      <w:r w:rsidR="00A37E49" w:rsidRPr="00BA26F9">
        <w:rPr>
          <w:rFonts w:ascii="MS Mincho" w:eastAsia="MS Mincho" w:hAnsi="MS Mincho" w:cs="MS Mincho"/>
          <w:sz w:val="20"/>
          <w:szCs w:val="20"/>
        </w:rPr>
        <w:t> </w:t>
      </w:r>
      <w:r w:rsidR="00A37E49" w:rsidRPr="00BA26F9">
        <w:rPr>
          <w:rFonts w:ascii="Arial" w:hAnsi="Arial" w:cs="Arial"/>
          <w:sz w:val="20"/>
          <w:szCs w:val="20"/>
        </w:rPr>
        <w:t>All individual HVAC systems shall be controlled by a digital thermostat</w:t>
      </w:r>
    </w:p>
    <w:p w:rsidR="003071FD" w:rsidRDefault="00137BBE" w:rsidP="00A37E49">
      <w:pPr>
        <w:pStyle w:val="BodyText"/>
        <w:spacing w:line="360" w:lineRule="auto"/>
        <w:ind w:left="5879" w:right="-460" w:firstLine="601"/>
      </w:pPr>
      <w:r>
        <w:t>$_________</w:t>
      </w:r>
      <w:r w:rsidR="00346637">
        <w:tab/>
      </w:r>
      <w:r w:rsidR="00346637">
        <w:tab/>
        <w:t>$_________</w:t>
      </w:r>
    </w:p>
    <w:p w:rsidR="003E1C71" w:rsidRDefault="003E1C71" w:rsidP="000C7966">
      <w:pPr>
        <w:pStyle w:val="BodyText"/>
      </w:pPr>
    </w:p>
    <w:p w:rsidR="00FA3841" w:rsidRPr="00FA3841" w:rsidRDefault="00FA3841" w:rsidP="000C7966">
      <w:pPr>
        <w:pStyle w:val="BodyText"/>
        <w:jc w:val="center"/>
        <w:rPr>
          <w:b/>
          <w:sz w:val="28"/>
          <w:szCs w:val="28"/>
          <w:u w:val="single"/>
        </w:rPr>
      </w:pPr>
      <w:r>
        <w:rPr>
          <w:b/>
          <w:sz w:val="28"/>
          <w:szCs w:val="28"/>
          <w:u w:val="single"/>
        </w:rPr>
        <w:t>BATHROOM</w:t>
      </w:r>
    </w:p>
    <w:p w:rsidR="00FA3841" w:rsidRDefault="00FA3841" w:rsidP="00CF4615">
      <w:pPr>
        <w:ind w:firstLine="220"/>
      </w:pPr>
    </w:p>
    <w:p w:rsidR="00162DE2" w:rsidRPr="004E6873" w:rsidRDefault="00A92DBB" w:rsidP="000C7966">
      <w:pPr>
        <w:pStyle w:val="BodyText"/>
        <w:kinsoku w:val="0"/>
        <w:overflowPunct w:val="0"/>
        <w:spacing w:before="0" w:line="200" w:lineRule="atLeast"/>
        <w:ind w:left="0"/>
      </w:pPr>
      <w:r>
        <w:rPr>
          <w:noProof/>
        </w:rPr>
        <mc:AlternateContent>
          <mc:Choice Requires="wps">
            <w:drawing>
              <wp:inline distT="0" distB="0" distL="0" distR="0" wp14:anchorId="03A19CF3">
                <wp:extent cx="1143000" cy="302260"/>
                <wp:effectExtent l="12700" t="10160" r="6350" b="11430"/>
                <wp:docPr id="2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260"/>
                        </a:xfrm>
                        <a:prstGeom prst="rect">
                          <a:avLst/>
                        </a:prstGeom>
                        <a:solidFill>
                          <a:srgbClr val="F1F1F1"/>
                        </a:solidFill>
                        <a:ln w="11938">
                          <a:solidFill>
                            <a:srgbClr val="000000"/>
                          </a:solidFill>
                          <a:miter lim="800000"/>
                          <a:headEnd/>
                          <a:tailEnd/>
                        </a:ln>
                      </wps:spPr>
                      <wps:txbx>
                        <w:txbxContent>
                          <w:p w:rsidR="004F7C3D" w:rsidRDefault="004F7C3D" w:rsidP="00162DE2">
                            <w:pPr>
                              <w:pStyle w:val="BodyText"/>
                              <w:kinsoku w:val="0"/>
                              <w:overflowPunct w:val="0"/>
                              <w:spacing w:before="124"/>
                              <w:ind w:left="110"/>
                            </w:pPr>
                            <w:r>
                              <w:rPr>
                                <w:b/>
                                <w:bCs/>
                                <w:spacing w:val="-1"/>
                              </w:rPr>
                              <w:t>BATHROOM</w:t>
                            </w:r>
                          </w:p>
                        </w:txbxContent>
                      </wps:txbx>
                      <wps:bodyPr rot="0" vert="horz" wrap="square" lIns="0" tIns="0" rIns="0" bIns="0" anchor="t" anchorCtr="0" upright="1">
                        <a:noAutofit/>
                      </wps:bodyPr>
                    </wps:wsp>
                  </a:graphicData>
                </a:graphic>
              </wp:inline>
            </w:drawing>
          </mc:Choice>
          <mc:Fallback>
            <w:pict>
              <v:shape w14:anchorId="03A19CF3" id="Text Box 32" o:spid="_x0000_s1037" type="#_x0000_t202" style="width:9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" fillcolor="#f1f1f1" strokeweight=".94pt">
                <v:textbox inset="0,0,0,0">
                  <w:txbxContent>
                    <w:p w:rsidR="004F7C3D" w:rsidRDefault="004F7C3D" w:rsidP="00162DE2">
                      <w:pPr>
                        <w:pStyle w:val="BodyText"/>
                        <w:kinsoku w:val="0"/>
                        <w:overflowPunct w:val="0"/>
                        <w:spacing w:before="124"/>
                        <w:ind w:left="110"/>
                      </w:pPr>
                      <w:r>
                        <w:rPr>
                          <w:b/>
                          <w:bCs/>
                          <w:spacing w:val="-1"/>
                        </w:rPr>
                        <w:t>BATHROOM</w:t>
                      </w:r>
                    </w:p>
                  </w:txbxContent>
                </v:textbox>
                <w10:anchorlock/>
              </v:shape>
            </w:pict>
          </mc:Fallback>
        </mc:AlternateContent>
      </w:r>
    </w:p>
    <w:p w:rsidR="00435C3D" w:rsidRPr="000C7966" w:rsidRDefault="000C7966" w:rsidP="00834FCA">
      <w:pPr>
        <w:pStyle w:val="BodyText"/>
        <w:spacing w:line="360" w:lineRule="auto"/>
        <w:ind w:left="0"/>
        <w:rPr>
          <w:b/>
          <w:i/>
        </w:rPr>
      </w:pPr>
      <w:r>
        <w:t xml:space="preserve"> </w:t>
      </w:r>
      <w:r w:rsidR="007F5B32">
        <w:t xml:space="preserve"> </w:t>
      </w:r>
      <w:r w:rsidR="002C7E9A">
        <w:rPr>
          <w:b/>
          <w:i/>
        </w:rPr>
        <w:t>Cabinets/Top/Sink/Plumbing/Tub/Shower/Ventilation/</w:t>
      </w:r>
      <w:r w:rsidR="00435C3D" w:rsidRPr="000C7966">
        <w:rPr>
          <w:b/>
          <w:i/>
        </w:rPr>
        <w:t>Water Closet</w:t>
      </w:r>
      <w:r w:rsidR="002C7E9A">
        <w:rPr>
          <w:b/>
          <w:i/>
        </w:rPr>
        <w:t>/</w:t>
      </w:r>
      <w:r w:rsidR="00834FCA">
        <w:rPr>
          <w:b/>
          <w:i/>
        </w:rPr>
        <w:t>Accessories</w:t>
      </w:r>
    </w:p>
    <w:p w:rsidR="00850334" w:rsidRDefault="005D096E" w:rsidP="005D096E">
      <w:pPr>
        <w:pStyle w:val="BodyText"/>
        <w:spacing w:line="360" w:lineRule="auto"/>
        <w:ind w:right="-460"/>
      </w:pPr>
      <w:r>
        <w:t xml:space="preserve">Demo closet and door. </w:t>
      </w:r>
      <w:r w:rsidR="00850334">
        <w:t xml:space="preserve">Demo shower plumbing and relocate </w:t>
      </w:r>
      <w:r w:rsidR="00F2323D">
        <w:t xml:space="preserve">½” plumbing </w:t>
      </w:r>
      <w:r w:rsidR="00850334">
        <w:t>for new shower. Install new fiberglass</w:t>
      </w:r>
      <w:r w:rsidR="004C35C5">
        <w:t xml:space="preserve"> </w:t>
      </w:r>
      <w:r w:rsidR="00850334">
        <w:t>Tub/shower surround. Install new tub/shower faucet and shower head. Install new sink and vanity.</w:t>
      </w:r>
    </w:p>
    <w:p w:rsidR="00850334" w:rsidRDefault="00850334" w:rsidP="005D096E">
      <w:pPr>
        <w:pStyle w:val="BodyText"/>
        <w:spacing w:line="360" w:lineRule="auto"/>
        <w:ind w:right="-460"/>
      </w:pPr>
      <w:r>
        <w:t xml:space="preserve">Remove toilet and re-install at </w:t>
      </w:r>
      <w:r w:rsidR="00F2323D">
        <w:t>completion of flooring installation.</w:t>
      </w:r>
    </w:p>
    <w:p w:rsidR="00850334" w:rsidRDefault="00850334" w:rsidP="00850334">
      <w:pPr>
        <w:pStyle w:val="BodyText"/>
        <w:spacing w:line="360" w:lineRule="auto"/>
        <w:ind w:right="-460"/>
        <w:rPr>
          <w:rFonts w:ascii="Arial" w:hAnsi="Arial" w:cs="Arial"/>
          <w:sz w:val="20"/>
          <w:szCs w:val="20"/>
        </w:rPr>
      </w:pPr>
      <w:r w:rsidRPr="00BA26F9">
        <w:rPr>
          <w:rFonts w:ascii="Arial" w:hAnsi="Arial" w:cs="Arial"/>
          <w:sz w:val="20"/>
          <w:szCs w:val="20"/>
        </w:rPr>
        <w:t xml:space="preserve">Tub/ shower surrounds shall be 3 piece integral panels of plastic, fiberglass, or cultured marble minimum 72” above flood rim. </w:t>
      </w:r>
    </w:p>
    <w:p w:rsidR="004F59D3" w:rsidRDefault="00850334" w:rsidP="00850334">
      <w:pPr>
        <w:pStyle w:val="BodyText"/>
        <w:spacing w:line="360" w:lineRule="auto"/>
        <w:ind w:right="-460"/>
        <w:rPr>
          <w:rFonts w:ascii="Arial" w:hAnsi="Arial" w:cs="Arial"/>
          <w:sz w:val="20"/>
          <w:szCs w:val="20"/>
        </w:rPr>
      </w:pPr>
      <w:r w:rsidRPr="00BA26F9">
        <w:rPr>
          <w:rFonts w:ascii="Arial" w:hAnsi="Arial" w:cs="Arial"/>
          <w:sz w:val="20"/>
          <w:szCs w:val="20"/>
        </w:rPr>
        <w:lastRenderedPageBreak/>
        <w:t>Potable water lines shall be copper or PEX material. Installation in exterior walls must be center in the insulation. Hose bibs must be of the freeze proof kind. All piping located in attic or crawl space shall be insulated. All hot water lines shall be insulated equal to or greater than R-4 pipe wrap</w:t>
      </w:r>
    </w:p>
    <w:p w:rsidR="00346637" w:rsidRDefault="004F59D3" w:rsidP="00850334">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50334">
        <w:rPr>
          <w:rFonts w:ascii="Arial" w:hAnsi="Arial" w:cs="Arial"/>
          <w:sz w:val="20"/>
          <w:szCs w:val="20"/>
        </w:rPr>
        <w:tab/>
      </w:r>
      <w:r w:rsidR="00137BBE">
        <w:t>$_________</w:t>
      </w:r>
      <w:r w:rsidR="00346637">
        <w:tab/>
      </w:r>
      <w:r w:rsidR="00346637">
        <w:tab/>
        <w:t>$_________</w:t>
      </w:r>
    </w:p>
    <w:p w:rsidR="004F7C3D" w:rsidRPr="00877677" w:rsidRDefault="004F7C3D" w:rsidP="00850334">
      <w:pPr>
        <w:pStyle w:val="BodyText"/>
        <w:spacing w:line="360" w:lineRule="auto"/>
        <w:ind w:right="-460"/>
      </w:pPr>
    </w:p>
    <w:p w:rsidR="00162DE2" w:rsidRPr="004E6873" w:rsidRDefault="00A92DBB" w:rsidP="000C7966">
      <w:pPr>
        <w:pStyle w:val="BodyText"/>
        <w:ind w:left="0"/>
      </w:pPr>
      <w:r>
        <w:rPr>
          <w:noProof/>
        </w:rPr>
        <mc:AlternateContent>
          <mc:Choice Requires="wps">
            <w:drawing>
              <wp:inline distT="0" distB="0" distL="0" distR="0" wp14:anchorId="645C3A5A">
                <wp:extent cx="1133475" cy="302260"/>
                <wp:effectExtent l="12700" t="11430" r="6350" b="10160"/>
                <wp:docPr id="21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0C7966">
                            <w:pPr>
                              <w:pStyle w:val="BodyText"/>
                              <w:kinsoku w:val="0"/>
                              <w:overflowPunct w:val="0"/>
                              <w:spacing w:before="124"/>
                              <w:ind w:left="110"/>
                            </w:pPr>
                            <w:r>
                              <w:rPr>
                                <w:b/>
                                <w:bCs/>
                                <w:spacing w:val="-1"/>
                              </w:rPr>
                              <w:t>CEILING</w:t>
                            </w:r>
                          </w:p>
                        </w:txbxContent>
                      </wps:txbx>
                      <wps:bodyPr rot="0" vert="horz" wrap="square" lIns="0" tIns="0" rIns="0" bIns="0" anchor="t" anchorCtr="0" upright="1">
                        <a:noAutofit/>
                      </wps:bodyPr>
                    </wps:wsp>
                  </a:graphicData>
                </a:graphic>
              </wp:inline>
            </w:drawing>
          </mc:Choice>
          <mc:Fallback>
            <w:pict>
              <v:shape w14:anchorId="645C3A5A" id="Text Box 177" o:spid="_x0000_s1038"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ozTNDygCAABNBAAADgAAAAAAAAAAAAAAAAAuAgAAZHJzL2Uyb0RvYy54bWxQ&#10;SwECLQAUAAYACAAAACEAq06KPNYAAAAEAQAADwAAAAAAAAAAAAAAAACCBAAAZHJzL2Rvd25yZXYu&#10;eG1sUEsFBgAAAAAEAAQA8wAAAIUFAAAAAA==&#10;" fillcolor="#f1f1f1" strokeweight=".94pt">
                <v:textbox inset="0,0,0,0">
                  <w:txbxContent>
                    <w:p w:rsidR="004F7C3D" w:rsidRDefault="004F7C3D" w:rsidP="000C7966">
                      <w:pPr>
                        <w:pStyle w:val="BodyText"/>
                        <w:kinsoku w:val="0"/>
                        <w:overflowPunct w:val="0"/>
                        <w:spacing w:before="124"/>
                        <w:ind w:left="110"/>
                      </w:pPr>
                      <w:r>
                        <w:rPr>
                          <w:b/>
                          <w:bCs/>
                          <w:spacing w:val="-1"/>
                        </w:rPr>
                        <w:t>CEILING</w:t>
                      </w:r>
                    </w:p>
                  </w:txbxContent>
                </v:textbox>
                <w10:anchorlock/>
              </v:shape>
            </w:pict>
          </mc:Fallback>
        </mc:AlternateContent>
      </w:r>
    </w:p>
    <w:p w:rsidR="00162DE2" w:rsidRPr="000C7966" w:rsidRDefault="002C7E9A" w:rsidP="005F1A3B">
      <w:pPr>
        <w:pStyle w:val="BodyText"/>
        <w:spacing w:line="360" w:lineRule="auto"/>
        <w:rPr>
          <w:b/>
          <w:i/>
        </w:rPr>
      </w:pPr>
      <w:r>
        <w:rPr>
          <w:b/>
          <w:i/>
        </w:rPr>
        <w:t>Bulging/Buckling/Cracks/Holes/Peeling/Damaged/Missing/Tile/</w:t>
      </w:r>
      <w:r w:rsidR="00435C3D" w:rsidRPr="000C7966">
        <w:rPr>
          <w:b/>
          <w:i/>
        </w:rPr>
        <w:t>Panels</w:t>
      </w:r>
      <w:r>
        <w:rPr>
          <w:b/>
          <w:i/>
        </w:rPr>
        <w:t>/</w:t>
      </w:r>
      <w:r w:rsidR="003A2D73">
        <w:rPr>
          <w:b/>
          <w:i/>
        </w:rPr>
        <w:t>Water Stains</w:t>
      </w:r>
    </w:p>
    <w:p w:rsidR="005867B0" w:rsidRDefault="005867B0" w:rsidP="005867B0">
      <w:pPr>
        <w:pStyle w:val="BodyText"/>
        <w:spacing w:line="360" w:lineRule="auto"/>
        <w:ind w:right="-460"/>
      </w:pPr>
      <w:r>
        <w:t>Demo 42 sf of existing plaster and slat ceiling.  Install new ceiling framing.</w:t>
      </w:r>
    </w:p>
    <w:p w:rsidR="00C868C0" w:rsidRDefault="005867B0" w:rsidP="005867B0">
      <w:pPr>
        <w:pStyle w:val="BodyText"/>
        <w:spacing w:line="360" w:lineRule="auto"/>
        <w:ind w:right="-460"/>
      </w:pPr>
      <w:r>
        <w:t xml:space="preserve">Install new </w:t>
      </w:r>
      <w:r w:rsidR="00C868C0">
        <w:t xml:space="preserve">ceiling/attic insulation. Install new </w:t>
      </w:r>
      <w:r w:rsidR="00804DB7">
        <w:t>green board</w:t>
      </w:r>
      <w:r w:rsidR="00C868C0">
        <w:t xml:space="preserve"> drywall</w:t>
      </w:r>
      <w:r w:rsidR="00804DB7">
        <w:t xml:space="preserve"> o</w:t>
      </w:r>
      <w:r w:rsidR="00C868C0">
        <w:t>n ceiling framing. Tape, mud and sand smooth. Paint ceiling.</w:t>
      </w:r>
    </w:p>
    <w:p w:rsidR="00C868C0" w:rsidRDefault="00C868C0" w:rsidP="005867B0">
      <w:pPr>
        <w:pStyle w:val="BodyText"/>
        <w:spacing w:line="360" w:lineRule="auto"/>
        <w:ind w:right="-460"/>
        <w:rPr>
          <w:rFonts w:ascii="Helvetica" w:hAnsi="Helvetica" w:cs="Helvetica"/>
          <w:b/>
          <w:bCs/>
          <w:sz w:val="20"/>
          <w:szCs w:val="20"/>
        </w:rPr>
      </w:pPr>
      <w:r w:rsidRPr="00BA26F9">
        <w:rPr>
          <w:rFonts w:ascii="Arial" w:hAnsi="Arial" w:cs="Arial"/>
          <w:sz w:val="20"/>
          <w:szCs w:val="20"/>
        </w:rPr>
        <w:t>All crawl spaces shall contain cavity floor insulation equal to or greater than R-19. Combined wall insulation value shall be equal to or greater than R-13. Combined attic insulation value shall be equal to or greater than R-38. As per NAIMA standards</w:t>
      </w:r>
      <w:r w:rsidRPr="00BA26F9">
        <w:rPr>
          <w:rFonts w:ascii="Helvetica" w:hAnsi="Helvetica" w:cs="Helvetica"/>
          <w:b/>
          <w:bCs/>
          <w:sz w:val="20"/>
          <w:szCs w:val="20"/>
        </w:rPr>
        <w:t xml:space="preserve">. </w:t>
      </w:r>
    </w:p>
    <w:p w:rsidR="00C868C0" w:rsidRDefault="00C868C0" w:rsidP="005867B0">
      <w:pPr>
        <w:pStyle w:val="BodyText"/>
        <w:spacing w:line="360" w:lineRule="auto"/>
        <w:ind w:right="-460"/>
        <w:rPr>
          <w:rFonts w:ascii="Arial" w:hAnsi="Arial" w:cs="Arial"/>
          <w:sz w:val="20"/>
          <w:szCs w:val="20"/>
        </w:rPr>
      </w:pPr>
      <w:r w:rsidRPr="00BA26F9">
        <w:rPr>
          <w:rFonts w:ascii="Arial" w:hAnsi="Arial" w:cs="Arial"/>
          <w:sz w:val="20"/>
          <w:szCs w:val="20"/>
        </w:rPr>
        <w:t xml:space="preserve">Water-resistant gypsum board (commonly called “green board”) or equivalent must be used on all walls in the bathroom and within six feet of wall surfaces where the drywall can be splashed such as kitchen sink, next to water heater and/or washer. Water-resistant/ mold resistant gypsum board or equivalent shall be provided behind any tub/shower unit located on an exterior wall. Water-resistant gypsum, when used on ceilings must be rated for the span. Prefer non-paper faced drywall or a product that meets ASTM D3273 for mold resistance above and immediately around tubs, showers. </w:t>
      </w:r>
    </w:p>
    <w:p w:rsidR="004F59D3" w:rsidRDefault="00C868C0" w:rsidP="005867B0">
      <w:pPr>
        <w:pStyle w:val="BodyText"/>
        <w:spacing w:line="360" w:lineRule="auto"/>
        <w:ind w:right="-460"/>
        <w:rPr>
          <w:rFonts w:ascii="Arial" w:hAnsi="Arial" w:cs="Arial"/>
          <w:sz w:val="20"/>
          <w:szCs w:val="20"/>
        </w:rPr>
      </w:pPr>
      <w:r w:rsidRPr="00BA26F9">
        <w:rPr>
          <w:rFonts w:ascii="Arial" w:hAnsi="Arial" w:cs="Arial"/>
          <w:sz w:val="20"/>
          <w:szCs w:val="20"/>
        </w:rPr>
        <w:t>Primed once and two finish coats of flat, eggshell or satin. Use semi-gloss, or satin finish for bathrooms, laundry, and kitchens. No VOC</w:t>
      </w:r>
      <w:r>
        <w:rPr>
          <w:rFonts w:ascii="Arial" w:hAnsi="Arial" w:cs="Arial"/>
          <w:sz w:val="20"/>
          <w:szCs w:val="20"/>
        </w:rPr>
        <w:t>.</w:t>
      </w:r>
      <w:r>
        <w:rPr>
          <w:rFonts w:ascii="Arial" w:hAnsi="Arial" w:cs="Arial"/>
          <w:sz w:val="20"/>
          <w:szCs w:val="20"/>
        </w:rPr>
        <w:tab/>
      </w:r>
    </w:p>
    <w:p w:rsidR="00162DE2" w:rsidRPr="004E6873" w:rsidRDefault="004F59D3" w:rsidP="005867B0">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6D6ECE">
        <w:t xml:space="preserve"> </w:t>
      </w:r>
      <w:r w:rsidR="00137BBE">
        <w:t>$_______</w:t>
      </w:r>
      <w:r w:rsidR="00346637">
        <w:tab/>
      </w:r>
      <w:r w:rsidR="00346637">
        <w:tab/>
        <w:t>$_________</w:t>
      </w:r>
      <w:r w:rsidR="00162DE2" w:rsidRPr="004E6873">
        <w:rPr>
          <w:spacing w:val="44"/>
        </w:rPr>
        <w:t xml:space="preserve"> </w:t>
      </w:r>
    </w:p>
    <w:p w:rsidR="00162DE2" w:rsidRPr="004E6873" w:rsidRDefault="00A92DBB" w:rsidP="00162DE2">
      <w:pPr>
        <w:pStyle w:val="BodyText"/>
        <w:kinsoku w:val="0"/>
        <w:overflowPunct w:val="0"/>
        <w:spacing w:before="0"/>
        <w:ind w:left="0"/>
        <w:rPr>
          <w:b/>
          <w:bCs/>
        </w:rPr>
      </w:pPr>
      <w:r>
        <w:rPr>
          <w:noProof/>
        </w:rPr>
        <mc:AlternateContent>
          <mc:Choice Requires="wps">
            <w:drawing>
              <wp:inline distT="0" distB="0" distL="0" distR="0" wp14:anchorId="326E3084">
                <wp:extent cx="1133475" cy="302260"/>
                <wp:effectExtent l="12700" t="15240" r="6350" b="6350"/>
                <wp:docPr id="21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870210">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26E3084" id="Text Box 176" o:spid="_x0000_s103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pju9qSgCAABNBAAADgAAAAAAAAAAAAAAAAAuAgAAZHJzL2Uyb0RvYy54bWxQ&#10;SwECLQAUAAYACAAAACEAq06KPNYAAAAEAQAADwAAAAAAAAAAAAAAAACCBAAAZHJzL2Rvd25yZXYu&#10;eG1sUEsFBgAAAAAEAAQA8wAAAIUFAAAAAA==&#10;" fillcolor="#f1f1f1" strokeweight=".94pt">
                <v:textbox inset="0,0,0,0">
                  <w:txbxContent>
                    <w:p w:rsidR="004F7C3D" w:rsidRDefault="004F7C3D" w:rsidP="00870210">
                      <w:pPr>
                        <w:pStyle w:val="BodyText"/>
                        <w:kinsoku w:val="0"/>
                        <w:overflowPunct w:val="0"/>
                        <w:spacing w:before="124"/>
                        <w:ind w:left="110"/>
                      </w:pPr>
                      <w:r>
                        <w:rPr>
                          <w:b/>
                          <w:bCs/>
                          <w:spacing w:val="-1"/>
                        </w:rPr>
                        <w:t>DOORS</w:t>
                      </w:r>
                    </w:p>
                  </w:txbxContent>
                </v:textbox>
                <w10:anchorlock/>
              </v:shape>
            </w:pict>
          </mc:Fallback>
        </mc:AlternateContent>
      </w:r>
    </w:p>
    <w:p w:rsidR="00162DE2" w:rsidRDefault="00435C3D" w:rsidP="00FF168A">
      <w:pPr>
        <w:pStyle w:val="BodyText"/>
        <w:spacing w:line="360" w:lineRule="auto"/>
        <w:rPr>
          <w:b/>
          <w:i/>
        </w:rPr>
      </w:pPr>
      <w:r w:rsidRPr="000C7966">
        <w:rPr>
          <w:b/>
          <w:i/>
        </w:rPr>
        <w:t>Damaged/Missing/Frames/Threshold/Lintel/Hardware/Surface/ Paint</w:t>
      </w:r>
    </w:p>
    <w:p w:rsidR="00305412" w:rsidRDefault="00305412" w:rsidP="002E6443">
      <w:pPr>
        <w:pStyle w:val="BodyText"/>
        <w:spacing w:line="360" w:lineRule="auto"/>
        <w:ind w:right="-460"/>
      </w:pPr>
      <w:r>
        <w:t>Install new 3068 door, Frame and hardware at Bathroom. Paint door and frame.</w:t>
      </w:r>
    </w:p>
    <w:p w:rsidR="00305412" w:rsidRDefault="00305412" w:rsidP="002E6443">
      <w:pPr>
        <w:pStyle w:val="BodyText"/>
        <w:spacing w:line="360" w:lineRule="auto"/>
        <w:ind w:right="-460"/>
      </w:pPr>
    </w:p>
    <w:p w:rsidR="00305412" w:rsidRDefault="00305412" w:rsidP="002E6443">
      <w:pPr>
        <w:pStyle w:val="BodyText"/>
        <w:spacing w:line="360" w:lineRule="auto"/>
        <w:ind w:right="-460"/>
        <w:rPr>
          <w:rFonts w:ascii="Arial" w:hAnsi="Arial" w:cs="Arial"/>
          <w:sz w:val="20"/>
          <w:szCs w:val="20"/>
        </w:rPr>
      </w:pPr>
      <w:r w:rsidRPr="00BA26F9">
        <w:rPr>
          <w:rFonts w:ascii="Helvetica" w:hAnsi="Helvetica" w:cs="Helvetica"/>
          <w:b/>
          <w:bCs/>
          <w:sz w:val="20"/>
          <w:szCs w:val="20"/>
        </w:rPr>
        <w:t xml:space="preserve">Interior Doors: </w:t>
      </w:r>
      <w:r w:rsidRPr="00BA26F9">
        <w:rPr>
          <w:rFonts w:ascii="MS Mincho" w:eastAsia="MS Mincho" w:hAnsi="MS Mincho" w:cs="MS Mincho"/>
          <w:sz w:val="20"/>
          <w:szCs w:val="20"/>
        </w:rPr>
        <w:t> </w:t>
      </w:r>
      <w:r w:rsidRPr="00BA26F9">
        <w:rPr>
          <w:rFonts w:ascii="Arial" w:hAnsi="Arial" w:cs="Arial"/>
          <w:sz w:val="20"/>
          <w:szCs w:val="20"/>
        </w:rPr>
        <w:t xml:space="preserve">Solid Wood, Composite or hollow core panel doors. Interior doors shall be a minimum of 1 3⁄8” thick. </w:t>
      </w:r>
      <w:r w:rsidRPr="00BA26F9">
        <w:rPr>
          <w:rFonts w:ascii="MS Mincho" w:eastAsia="MS Mincho" w:hAnsi="MS Mincho" w:cs="MS Mincho"/>
          <w:sz w:val="20"/>
          <w:szCs w:val="20"/>
        </w:rPr>
        <w:t> </w:t>
      </w:r>
      <w:r w:rsidRPr="00BA26F9">
        <w:rPr>
          <w:rFonts w:ascii="Helvetica" w:hAnsi="Helvetica" w:cs="Helvetica"/>
          <w:b/>
          <w:bCs/>
          <w:sz w:val="20"/>
          <w:szCs w:val="20"/>
        </w:rPr>
        <w:t xml:space="preserve">a. Interior Hardware: </w:t>
      </w:r>
      <w:r w:rsidRPr="00BA26F9">
        <w:rPr>
          <w:rFonts w:ascii="MS Mincho" w:eastAsia="MS Mincho" w:hAnsi="MS Mincho" w:cs="MS Mincho"/>
          <w:sz w:val="20"/>
          <w:szCs w:val="20"/>
        </w:rPr>
        <w:t> </w:t>
      </w:r>
      <w:r w:rsidRPr="00BA26F9">
        <w:rPr>
          <w:rFonts w:ascii="Arial" w:hAnsi="Arial" w:cs="Arial"/>
          <w:sz w:val="20"/>
          <w:szCs w:val="20"/>
        </w:rPr>
        <w:t xml:space="preserve">All doors, except bi-fold and bypass type doors, shall be equipped with passage lever-handle hardware. All bedrooms and bathrooms shall be equipped with privacy locks. </w:t>
      </w:r>
    </w:p>
    <w:p w:rsidR="00305412" w:rsidRPr="00BA26F9" w:rsidRDefault="00305412" w:rsidP="00305412">
      <w:pPr>
        <w:spacing w:after="240"/>
        <w:rPr>
          <w:rFonts w:ascii="Times" w:hAnsi="Times" w:cs="Times"/>
          <w:sz w:val="20"/>
          <w:szCs w:val="20"/>
        </w:rPr>
      </w:pPr>
      <w:r w:rsidRPr="00BA26F9">
        <w:rPr>
          <w:rFonts w:ascii="Helvetica" w:hAnsi="Helvetica" w:cs="Helvetica"/>
          <w:b/>
          <w:bCs/>
          <w:sz w:val="20"/>
          <w:szCs w:val="20"/>
        </w:rPr>
        <w:t xml:space="preserve">Interior Doors: a. Paint: </w:t>
      </w:r>
      <w:r w:rsidRPr="00BA26F9">
        <w:rPr>
          <w:rFonts w:ascii="Arial" w:hAnsi="Arial" w:cs="Arial"/>
          <w:sz w:val="20"/>
          <w:szCs w:val="20"/>
        </w:rPr>
        <w:t xml:space="preserve">Primed once, with two-coat semi-gloss finish on all sides and faces. No VOC. </w:t>
      </w:r>
    </w:p>
    <w:p w:rsidR="00305412" w:rsidRDefault="00305412" w:rsidP="002E6443">
      <w:pPr>
        <w:pStyle w:val="BodyText"/>
        <w:spacing w:line="360" w:lineRule="auto"/>
        <w:ind w:right="-460"/>
        <w:rPr>
          <w:rFonts w:ascii="Arial" w:hAnsi="Arial" w:cs="Arial"/>
          <w:sz w:val="20"/>
          <w:szCs w:val="20"/>
        </w:rPr>
      </w:pPr>
    </w:p>
    <w:p w:rsidR="00346637" w:rsidRDefault="00137BBE" w:rsidP="00137BBE">
      <w:pPr>
        <w:pStyle w:val="BodyText"/>
        <w:spacing w:line="360" w:lineRule="auto"/>
        <w:ind w:left="6599" w:right="-460"/>
      </w:pPr>
      <w:r>
        <w:t>$_________</w:t>
      </w:r>
      <w:r w:rsidR="00346637">
        <w:tab/>
      </w:r>
      <w:r w:rsidR="00346637">
        <w:tab/>
        <w:t>$_________</w:t>
      </w:r>
    </w:p>
    <w:p w:rsidR="00162DE2" w:rsidRPr="004E6873" w:rsidRDefault="00A92DBB" w:rsidP="00162DE2">
      <w:pPr>
        <w:pStyle w:val="BodyText"/>
        <w:kinsoku w:val="0"/>
        <w:overflowPunct w:val="0"/>
        <w:spacing w:before="0"/>
        <w:ind w:left="0"/>
        <w:rPr>
          <w:b/>
          <w:bCs/>
        </w:rPr>
      </w:pPr>
      <w:r>
        <w:rPr>
          <w:noProof/>
        </w:rPr>
        <mc:AlternateContent>
          <mc:Choice Requires="wps">
            <w:drawing>
              <wp:inline distT="0" distB="0" distL="0" distR="0" wp14:anchorId="46D69FC9">
                <wp:extent cx="1905000" cy="302260"/>
                <wp:effectExtent l="12700" t="14605" r="6350" b="6985"/>
                <wp:docPr id="21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F7C3D" w:rsidRDefault="004F7C3D" w:rsidP="00870210">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46D69FC9" id="Text Box 175" o:spid="_x0000_s1040"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" fillcolor="#f1f1f1" strokeweight=".94pt">
                <v:textbox inset="0,0,0,0">
                  <w:txbxContent>
                    <w:p w:rsidR="004F7C3D" w:rsidRDefault="004F7C3D" w:rsidP="00870210">
                      <w:pPr>
                        <w:pStyle w:val="BodyText"/>
                        <w:kinsoku w:val="0"/>
                        <w:overflowPunct w:val="0"/>
                        <w:spacing w:before="124"/>
                        <w:ind w:left="110"/>
                      </w:pPr>
                      <w:r>
                        <w:rPr>
                          <w:b/>
                          <w:bCs/>
                          <w:spacing w:val="-1"/>
                        </w:rPr>
                        <w:t>ELECTRICAL SYSTEM</w:t>
                      </w:r>
                    </w:p>
                  </w:txbxContent>
                </v:textbox>
                <w10:anchorlock/>
              </v:shape>
            </w:pict>
          </mc:Fallback>
        </mc:AlternateContent>
      </w:r>
    </w:p>
    <w:p w:rsidR="00162DE2" w:rsidRPr="000C7966" w:rsidRDefault="00435C3D" w:rsidP="00FF168A">
      <w:pPr>
        <w:pStyle w:val="BodyText"/>
        <w:spacing w:line="360" w:lineRule="auto"/>
        <w:rPr>
          <w:b/>
          <w:bCs/>
          <w:i/>
          <w:iCs/>
        </w:rPr>
      </w:pPr>
      <w:r w:rsidRPr="000C7966">
        <w:rPr>
          <w:b/>
          <w:i/>
        </w:rPr>
        <w:t>Inopera</w:t>
      </w:r>
      <w:r w:rsidR="00D93341">
        <w:rPr>
          <w:b/>
          <w:i/>
        </w:rPr>
        <w:t>tive</w:t>
      </w:r>
      <w:r w:rsidR="002C7E9A">
        <w:rPr>
          <w:b/>
          <w:i/>
        </w:rPr>
        <w:t>/</w:t>
      </w:r>
      <w:r w:rsidRPr="000C7966">
        <w:rPr>
          <w:b/>
          <w:i/>
        </w:rPr>
        <w:t>GFCI/ Damage</w:t>
      </w:r>
      <w:r w:rsidR="002C7E9A">
        <w:rPr>
          <w:b/>
          <w:i/>
        </w:rPr>
        <w:t>d/</w:t>
      </w:r>
      <w:r w:rsidR="00D94713" w:rsidRPr="000C7966">
        <w:rPr>
          <w:b/>
          <w:i/>
        </w:rPr>
        <w:t>Missing/</w:t>
      </w:r>
      <w:r w:rsidR="002C7E9A">
        <w:rPr>
          <w:b/>
          <w:i/>
        </w:rPr>
        <w:t>Wire/Cover Plates/Light Fixture/</w:t>
      </w:r>
      <w:r w:rsidR="00D94713" w:rsidRPr="000C7966">
        <w:rPr>
          <w:b/>
          <w:i/>
        </w:rPr>
        <w:t>Evidence Water Leaks</w:t>
      </w:r>
    </w:p>
    <w:p w:rsidR="004F59D3" w:rsidRDefault="00850334" w:rsidP="00850334">
      <w:pPr>
        <w:pStyle w:val="BodyText"/>
        <w:spacing w:line="360" w:lineRule="auto"/>
        <w:ind w:right="-460"/>
      </w:pPr>
      <w:r>
        <w:t xml:space="preserve">Install new light fixture </w:t>
      </w:r>
      <w:r w:rsidR="00F2323D">
        <w:t>with CFL bulbs and GFCI outlet.</w:t>
      </w:r>
    </w:p>
    <w:p w:rsidR="00346637" w:rsidRDefault="004F59D3" w:rsidP="00850334">
      <w:pPr>
        <w:pStyle w:val="BodyText"/>
        <w:spacing w:line="360" w:lineRule="auto"/>
        <w:ind w:right="-460"/>
      </w:pPr>
      <w:r>
        <w:tab/>
      </w:r>
      <w:r>
        <w:tab/>
      </w:r>
      <w:r>
        <w:tab/>
      </w:r>
      <w:r>
        <w:tab/>
      </w:r>
      <w:r>
        <w:tab/>
      </w:r>
      <w:r>
        <w:tab/>
      </w:r>
      <w:r>
        <w:tab/>
      </w:r>
      <w:r w:rsidR="00F2323D">
        <w:tab/>
      </w:r>
      <w:r w:rsidR="00137BBE">
        <w:t>$_________</w:t>
      </w:r>
      <w:r w:rsidR="00850334">
        <w:tab/>
      </w:r>
      <w:r w:rsidR="00346637">
        <w:t xml:space="preserve"> </w:t>
      </w:r>
      <w:r w:rsidR="00346637">
        <w:tab/>
      </w:r>
      <w:r w:rsidR="00346637">
        <w:tab/>
        <w:t>$_________</w:t>
      </w:r>
    </w:p>
    <w:p w:rsidR="004F7C3D" w:rsidRDefault="004F7C3D" w:rsidP="00850334">
      <w:pPr>
        <w:pStyle w:val="BodyText"/>
        <w:spacing w:line="360" w:lineRule="auto"/>
        <w:ind w:right="-460"/>
      </w:pPr>
    </w:p>
    <w:p w:rsidR="004F7C3D" w:rsidRPr="00877677" w:rsidRDefault="004F7C3D" w:rsidP="00850334">
      <w:pPr>
        <w:pStyle w:val="BodyText"/>
        <w:spacing w:line="360" w:lineRule="auto"/>
        <w:ind w:right="-460"/>
      </w:pPr>
    </w:p>
    <w:p w:rsidR="00162DE2" w:rsidRDefault="00A92DBB" w:rsidP="00870210">
      <w:pPr>
        <w:pStyle w:val="Heading1"/>
        <w:kinsoku w:val="0"/>
        <w:overflowPunct w:val="0"/>
        <w:ind w:left="0" w:right="3222"/>
        <w:rPr>
          <w:b w:val="0"/>
          <w:bCs w:val="0"/>
        </w:rPr>
      </w:pPr>
      <w:r>
        <w:rPr>
          <w:b w:val="0"/>
          <w:bCs w:val="0"/>
          <w:noProof/>
        </w:rPr>
        <mc:AlternateContent>
          <mc:Choice Requires="wps">
            <w:drawing>
              <wp:inline distT="0" distB="0" distL="0" distR="0" wp14:anchorId="2EF4D263">
                <wp:extent cx="1038225" cy="302260"/>
                <wp:effectExtent l="12700" t="13335" r="6350" b="8255"/>
                <wp:docPr id="21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2260"/>
                        </a:xfrm>
                        <a:prstGeom prst="rect">
                          <a:avLst/>
                        </a:prstGeom>
                        <a:solidFill>
                          <a:srgbClr val="F1F1F1"/>
                        </a:solidFill>
                        <a:ln w="11938">
                          <a:solidFill>
                            <a:srgbClr val="000000"/>
                          </a:solidFill>
                          <a:miter lim="800000"/>
                          <a:headEnd/>
                          <a:tailEnd/>
                        </a:ln>
                      </wps:spPr>
                      <wps:txbx>
                        <w:txbxContent>
                          <w:p w:rsidR="004F7C3D" w:rsidRDefault="004F7C3D" w:rsidP="00870210">
                            <w:pPr>
                              <w:pStyle w:val="BodyText"/>
                              <w:kinsoku w:val="0"/>
                              <w:overflowPunct w:val="0"/>
                              <w:spacing w:before="124"/>
                              <w:ind w:left="110"/>
                            </w:pPr>
                            <w:r>
                              <w:rPr>
                                <w:b/>
                                <w:bCs/>
                                <w:spacing w:val="-1"/>
                              </w:rPr>
                              <w:t>FLOORS</w:t>
                            </w:r>
                          </w:p>
                        </w:txbxContent>
                      </wps:txbx>
                      <wps:bodyPr rot="0" vert="horz" wrap="square" lIns="0" tIns="0" rIns="0" bIns="0" anchor="t" anchorCtr="0" upright="1">
                        <a:noAutofit/>
                      </wps:bodyPr>
                    </wps:wsp>
                  </a:graphicData>
                </a:graphic>
              </wp:inline>
            </w:drawing>
          </mc:Choice>
          <mc:Fallback>
            <w:pict>
              <v:shape w14:anchorId="2EF4D263" id="Text Box 174" o:spid="_x0000_s1041" type="#_x0000_t202" style="width:81.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" fillcolor="#f1f1f1" strokeweight=".94pt">
                <v:textbox inset="0,0,0,0">
                  <w:txbxContent>
                    <w:p w:rsidR="004F7C3D" w:rsidRDefault="004F7C3D" w:rsidP="00870210">
                      <w:pPr>
                        <w:pStyle w:val="BodyText"/>
                        <w:kinsoku w:val="0"/>
                        <w:overflowPunct w:val="0"/>
                        <w:spacing w:before="124"/>
                        <w:ind w:left="110"/>
                      </w:pPr>
                      <w:r>
                        <w:rPr>
                          <w:b/>
                          <w:bCs/>
                          <w:spacing w:val="-1"/>
                        </w:rPr>
                        <w:t>FLOORS</w:t>
                      </w:r>
                    </w:p>
                  </w:txbxContent>
                </v:textbox>
                <w10:anchorlock/>
              </v:shape>
            </w:pict>
          </mc:Fallback>
        </mc:AlternateContent>
      </w:r>
    </w:p>
    <w:p w:rsidR="003A2D73" w:rsidRDefault="002C7E9A" w:rsidP="00FF168A">
      <w:pPr>
        <w:pStyle w:val="BodyText"/>
        <w:spacing w:line="360" w:lineRule="auto"/>
        <w:rPr>
          <w:b/>
          <w:i/>
        </w:rPr>
      </w:pPr>
      <w:r>
        <w:rPr>
          <w:b/>
          <w:i/>
        </w:rPr>
        <w:t>Bulging/Buckling/Damaged/Missing/Covering/Tile/</w:t>
      </w:r>
      <w:r w:rsidR="00870210" w:rsidRPr="000C7966">
        <w:rPr>
          <w:b/>
          <w:i/>
        </w:rPr>
        <w:t>Deteriorated</w:t>
      </w:r>
      <w:r w:rsidR="00A36F79">
        <w:rPr>
          <w:b/>
          <w:i/>
        </w:rPr>
        <w:t xml:space="preserve"> </w:t>
      </w:r>
      <w:r>
        <w:rPr>
          <w:b/>
          <w:i/>
        </w:rPr>
        <w:t>Subfloor/</w:t>
      </w:r>
      <w:r w:rsidR="00870210" w:rsidRPr="000C7966">
        <w:rPr>
          <w:b/>
          <w:i/>
        </w:rPr>
        <w:t>Water</w:t>
      </w:r>
      <w:r w:rsidR="003A2D73">
        <w:rPr>
          <w:b/>
          <w:i/>
        </w:rPr>
        <w:t xml:space="preserve"> Stains</w:t>
      </w:r>
    </w:p>
    <w:p w:rsidR="00B115BE" w:rsidRDefault="00B115BE" w:rsidP="00B115BE">
      <w:pPr>
        <w:pStyle w:val="BodyText"/>
        <w:spacing w:line="360" w:lineRule="auto"/>
        <w:ind w:right="-460"/>
      </w:pPr>
      <w:r>
        <w:t xml:space="preserve">Demo approx. 42 sf. Of floor tile, sub-floor and floor joists. Install approx. </w:t>
      </w:r>
    </w:p>
    <w:p w:rsidR="005867B0" w:rsidRDefault="00B115BE" w:rsidP="00B115BE">
      <w:pPr>
        <w:pStyle w:val="BodyText"/>
        <w:spacing w:line="360" w:lineRule="auto"/>
        <w:ind w:right="-460"/>
      </w:pPr>
      <w:r>
        <w:t>5 -12’</w:t>
      </w:r>
      <w:r w:rsidR="005867B0">
        <w:t xml:space="preserve"> long floor joists. Install new </w:t>
      </w:r>
      <w:r w:rsidR="00060A86">
        <w:t xml:space="preserve">¾” plywood </w:t>
      </w:r>
      <w:r w:rsidR="005867B0">
        <w:t>sub-flooring and vinyl floor</w:t>
      </w:r>
      <w:r w:rsidR="00804DB7">
        <w:t xml:space="preserve"> </w:t>
      </w:r>
      <w:r w:rsidR="005867B0">
        <w:t xml:space="preserve">covering. </w:t>
      </w:r>
    </w:p>
    <w:p w:rsidR="00C21713" w:rsidRDefault="005867B0" w:rsidP="00C21713">
      <w:pPr>
        <w:tabs>
          <w:tab w:val="left" w:pos="940"/>
          <w:tab w:val="left" w:pos="1440"/>
        </w:tabs>
        <w:spacing w:after="320"/>
        <w:rPr>
          <w:rFonts w:ascii="Arial" w:hAnsi="Arial" w:cs="Arial"/>
          <w:b/>
          <w:bCs/>
          <w:sz w:val="20"/>
          <w:szCs w:val="20"/>
        </w:rPr>
      </w:pPr>
      <w:r w:rsidRPr="00BA26F9">
        <w:rPr>
          <w:rFonts w:ascii="Helvetica" w:hAnsi="Helvetica" w:cs="Helvetica"/>
          <w:b/>
          <w:bCs/>
          <w:sz w:val="20"/>
          <w:szCs w:val="20"/>
        </w:rPr>
        <w:t xml:space="preserve">Sheet Vinyl: </w:t>
      </w:r>
      <w:r w:rsidRPr="00BA26F9">
        <w:rPr>
          <w:rFonts w:ascii="Arial" w:hAnsi="Arial" w:cs="Arial"/>
          <w:b/>
          <w:bCs/>
          <w:sz w:val="20"/>
          <w:szCs w:val="20"/>
        </w:rPr>
        <w:t>Shall be Armstrong or equivalent minimum 10 mil wear layer. Provide product adhesive and underlayment as recommended by the manufacturer. All surfaces shall be clean, dry, and appropriate temperature during installation. Vinyl sheet flooring shall conform to the requirements of ASTM F 1303, Type I.</w:t>
      </w:r>
    </w:p>
    <w:p w:rsidR="00346637" w:rsidRPr="00877677" w:rsidRDefault="00137BBE" w:rsidP="005867B0">
      <w:pPr>
        <w:pStyle w:val="BodyText"/>
        <w:spacing w:line="360" w:lineRule="auto"/>
        <w:ind w:left="5879" w:right="-460" w:firstLine="601"/>
      </w:pPr>
      <w:r>
        <w:t>$_________</w:t>
      </w:r>
      <w:r w:rsidR="00346637">
        <w:tab/>
      </w:r>
      <w:r w:rsidR="00346637">
        <w:tab/>
        <w:t>$_________</w:t>
      </w:r>
    </w:p>
    <w:p w:rsidR="00162DE2" w:rsidRDefault="00A92DBB" w:rsidP="007B4F31">
      <w:pPr>
        <w:pStyle w:val="BodyText"/>
        <w:ind w:left="0"/>
        <w:rPr>
          <w:b/>
          <w:bCs/>
        </w:rPr>
      </w:pPr>
      <w:r>
        <w:rPr>
          <w:b/>
          <w:bCs/>
          <w:noProof/>
        </w:rPr>
        <mc:AlternateContent>
          <mc:Choice Requires="wps">
            <w:drawing>
              <wp:inline distT="0" distB="0" distL="0" distR="0" wp14:anchorId="72AB0993">
                <wp:extent cx="1019175" cy="302260"/>
                <wp:effectExtent l="12700" t="6985" r="6350" b="14605"/>
                <wp:docPr id="20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870210">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72AB0993" id="Text Box 173" o:spid="_x0000_s1042"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" fillcolor="#f1f1f1" strokeweight=".94pt">
                <v:textbox inset="0,0,0,0">
                  <w:txbxContent>
                    <w:p w:rsidR="004F7C3D" w:rsidRDefault="004F7C3D" w:rsidP="00870210">
                      <w:pPr>
                        <w:pStyle w:val="BodyText"/>
                        <w:kinsoku w:val="0"/>
                        <w:overflowPunct w:val="0"/>
                        <w:spacing w:before="124"/>
                        <w:ind w:left="110"/>
                      </w:pPr>
                      <w:r>
                        <w:rPr>
                          <w:b/>
                          <w:bCs/>
                          <w:spacing w:val="-1"/>
                        </w:rPr>
                        <w:t>WALLS</w:t>
                      </w:r>
                    </w:p>
                  </w:txbxContent>
                </v:textbox>
                <w10:anchorlock/>
              </v:shape>
            </w:pict>
          </mc:Fallback>
        </mc:AlternateContent>
      </w:r>
    </w:p>
    <w:p w:rsidR="00162DE2" w:rsidRPr="000C7966" w:rsidRDefault="002C7E9A" w:rsidP="005F1A3B">
      <w:pPr>
        <w:pStyle w:val="BodyText"/>
        <w:spacing w:line="360" w:lineRule="auto"/>
        <w:rPr>
          <w:b/>
          <w:bCs/>
          <w:i/>
          <w:iCs/>
        </w:rPr>
      </w:pPr>
      <w:r>
        <w:rPr>
          <w:b/>
          <w:i/>
        </w:rPr>
        <w:t>Bulging/Buckling/Damaged/</w:t>
      </w:r>
      <w:r w:rsidR="00870210" w:rsidRPr="000C7966">
        <w:rPr>
          <w:b/>
          <w:i/>
        </w:rPr>
        <w:t xml:space="preserve">Trim/Paint/Water </w:t>
      </w:r>
      <w:r w:rsidR="003A2D73">
        <w:rPr>
          <w:b/>
          <w:i/>
        </w:rPr>
        <w:t>Stains</w:t>
      </w:r>
      <w:r w:rsidR="00870210" w:rsidRPr="000C7966">
        <w:rPr>
          <w:b/>
          <w:i/>
        </w:rPr>
        <w:t>/Mold/ Mildew</w:t>
      </w:r>
    </w:p>
    <w:p w:rsidR="002C47E3" w:rsidRDefault="002C47E3" w:rsidP="002C47E3">
      <w:pPr>
        <w:pStyle w:val="BodyText"/>
        <w:spacing w:line="360" w:lineRule="auto"/>
        <w:ind w:right="-460"/>
      </w:pPr>
      <w:r>
        <w:t xml:space="preserve">Demo approx. 208sf of tile finish and substrate from walls. Install approx. 14 new </w:t>
      </w:r>
      <w:r w:rsidR="00F2323D">
        <w:t xml:space="preserve">2x6 </w:t>
      </w:r>
      <w:r>
        <w:t>studs</w:t>
      </w:r>
    </w:p>
    <w:p w:rsidR="002C47E3" w:rsidRDefault="002C47E3" w:rsidP="002C47E3">
      <w:pPr>
        <w:pStyle w:val="BodyText"/>
        <w:spacing w:line="360" w:lineRule="auto"/>
        <w:ind w:right="-460"/>
      </w:pPr>
      <w:r>
        <w:t>In exterior wall. Install new Insulation in exterior wall. Install new drywall (</w:t>
      </w:r>
      <w:r w:rsidR="00804DB7">
        <w:t>green board</w:t>
      </w:r>
      <w:r>
        <w:t>)</w:t>
      </w:r>
    </w:p>
    <w:p w:rsidR="002C47E3" w:rsidRDefault="002C47E3" w:rsidP="002C47E3">
      <w:pPr>
        <w:pStyle w:val="BodyText"/>
        <w:spacing w:line="360" w:lineRule="auto"/>
        <w:ind w:right="-460"/>
      </w:pPr>
      <w:r>
        <w:t>At all walls. Tape, mud and sand smooth. Paint all walls.</w:t>
      </w:r>
      <w:r w:rsidR="00B115BE">
        <w:t xml:space="preserve"> Install approx. 20lf of new baseboard.</w:t>
      </w:r>
    </w:p>
    <w:p w:rsidR="002C47E3" w:rsidRDefault="002C47E3" w:rsidP="002C47E3">
      <w:pPr>
        <w:pStyle w:val="BodyText"/>
        <w:spacing w:line="360" w:lineRule="auto"/>
        <w:ind w:right="-460"/>
        <w:rPr>
          <w:rFonts w:ascii="Arial" w:hAnsi="Arial" w:cs="Arial"/>
          <w:sz w:val="20"/>
          <w:szCs w:val="20"/>
        </w:rPr>
      </w:pPr>
      <w:r w:rsidRPr="00BA26F9">
        <w:rPr>
          <w:rFonts w:ascii="Arial" w:hAnsi="Arial" w:cs="Arial"/>
          <w:sz w:val="20"/>
          <w:szCs w:val="20"/>
        </w:rPr>
        <w:t>All crawl spaces shall contain cavity floor insulation equal to or greater than R-19. Combined wall insulation value shall be equal to or greater than R-13. Combined attic insulation value shall be equal to or greater than R-38. As per NAIMA standards</w:t>
      </w:r>
    </w:p>
    <w:p w:rsidR="00B115BE" w:rsidRDefault="00B115BE" w:rsidP="002C47E3">
      <w:pPr>
        <w:pStyle w:val="BodyText"/>
        <w:spacing w:line="360" w:lineRule="auto"/>
        <w:ind w:right="-460"/>
        <w:rPr>
          <w:rFonts w:ascii="Arial" w:hAnsi="Arial" w:cs="Arial"/>
          <w:sz w:val="20"/>
          <w:szCs w:val="20"/>
        </w:rPr>
      </w:pPr>
      <w:r w:rsidRPr="00BA26F9">
        <w:rPr>
          <w:rFonts w:ascii="Arial" w:hAnsi="Arial" w:cs="Arial"/>
          <w:sz w:val="20"/>
          <w:szCs w:val="20"/>
        </w:rPr>
        <w:t>Water-resistant gypsum board (commonly called “green board”) or equivalent must be used on all walls in the bathroom and within six feet of wall surfaces where the drywall can be splashed such as kitchen sink, next to water heater and/or washer. Water-resistant/ mold resistant gypsum board or equivalent shall be provided behind any tub/shower unit located on an exterior wall. Water-resistant gypsum, when used on ceilings must be rated for the span. Prefer non-paper faced drywall or a product that meets ASTM D3273 for mold resistance above and immediately around tubs, showers</w:t>
      </w:r>
    </w:p>
    <w:p w:rsidR="00C21713" w:rsidRDefault="00B115BE" w:rsidP="002C47E3">
      <w:pPr>
        <w:pStyle w:val="BodyText"/>
        <w:spacing w:line="360" w:lineRule="auto"/>
        <w:ind w:right="-460"/>
        <w:rPr>
          <w:rFonts w:ascii="Arial" w:hAnsi="Arial" w:cs="Arial"/>
          <w:sz w:val="20"/>
          <w:szCs w:val="20"/>
        </w:rPr>
      </w:pPr>
      <w:r w:rsidRPr="00BA26F9">
        <w:rPr>
          <w:rFonts w:ascii="Arial" w:hAnsi="Arial" w:cs="Arial"/>
          <w:sz w:val="20"/>
          <w:szCs w:val="20"/>
        </w:rPr>
        <w:t xml:space="preserve">Primed once and two finish coats of flat, eggshell or satin. Use semi-gloss, or satin finish for bathrooms, laundry, and kitchens. No VOC. </w:t>
      </w:r>
    </w:p>
    <w:p w:rsidR="00346637" w:rsidRDefault="00B115BE" w:rsidP="002C47E3">
      <w:pPr>
        <w:pStyle w:val="BodyText"/>
        <w:spacing w:line="360" w:lineRule="auto"/>
        <w:ind w:right="-460"/>
        <w:rPr>
          <w:spacing w:val="-15"/>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21713">
        <w:rPr>
          <w:rFonts w:ascii="Arial" w:hAnsi="Arial" w:cs="Arial"/>
          <w:sz w:val="20"/>
          <w:szCs w:val="20"/>
        </w:rPr>
        <w:tab/>
      </w:r>
      <w:r w:rsidR="00C21713">
        <w:rPr>
          <w:rFonts w:ascii="Arial" w:hAnsi="Arial" w:cs="Arial"/>
          <w:sz w:val="20"/>
          <w:szCs w:val="20"/>
        </w:rPr>
        <w:tab/>
      </w:r>
      <w:r w:rsidR="00C21713">
        <w:rPr>
          <w:rFonts w:ascii="Arial" w:hAnsi="Arial" w:cs="Arial"/>
          <w:sz w:val="20"/>
          <w:szCs w:val="20"/>
        </w:rPr>
        <w:tab/>
      </w:r>
      <w:r>
        <w:rPr>
          <w:rFonts w:ascii="Arial" w:hAnsi="Arial" w:cs="Arial"/>
          <w:sz w:val="20"/>
          <w:szCs w:val="20"/>
        </w:rPr>
        <w:tab/>
      </w:r>
      <w:r w:rsidR="00137BBE">
        <w:t>$_________</w:t>
      </w:r>
      <w:r w:rsidR="00346637">
        <w:tab/>
      </w:r>
      <w:r w:rsidR="00346637">
        <w:tab/>
        <w:t>$_________</w:t>
      </w:r>
    </w:p>
    <w:p w:rsidR="00870210" w:rsidRDefault="00A92DBB" w:rsidP="007F5B32">
      <w:pPr>
        <w:pStyle w:val="BodyText"/>
        <w:kinsoku w:val="0"/>
        <w:overflowPunct w:val="0"/>
        <w:spacing w:line="243" w:lineRule="auto"/>
        <w:ind w:left="0" w:right="115"/>
      </w:pPr>
      <w:r>
        <w:rPr>
          <w:noProof/>
        </w:rPr>
        <mc:AlternateContent>
          <mc:Choice Requires="wps">
            <w:drawing>
              <wp:inline distT="0" distB="0" distL="0" distR="0" wp14:anchorId="00D7BB1C">
                <wp:extent cx="1009650" cy="302260"/>
                <wp:effectExtent l="12700" t="12065" r="6350" b="9525"/>
                <wp:docPr id="20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F7C3D" w:rsidRDefault="004F7C3D" w:rsidP="00870210">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00D7BB1C" id="Text Box 172" o:spid="_x0000_s1043"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" fillcolor="#f1f1f1" strokeweight=".94pt">
                <v:textbox inset="0,0,0,0">
                  <w:txbxContent>
                    <w:p w:rsidR="004F7C3D" w:rsidRDefault="004F7C3D" w:rsidP="00870210">
                      <w:pPr>
                        <w:pStyle w:val="BodyText"/>
                        <w:kinsoku w:val="0"/>
                        <w:overflowPunct w:val="0"/>
                        <w:spacing w:before="124"/>
                        <w:ind w:left="110"/>
                      </w:pPr>
                      <w:r>
                        <w:rPr>
                          <w:b/>
                          <w:bCs/>
                          <w:spacing w:val="-1"/>
                        </w:rPr>
                        <w:t>WINDOWS</w:t>
                      </w:r>
                    </w:p>
                  </w:txbxContent>
                </v:textbox>
                <w10:anchorlock/>
              </v:shape>
            </w:pict>
          </mc:Fallback>
        </mc:AlternateContent>
      </w:r>
    </w:p>
    <w:p w:rsidR="00162DE2" w:rsidRPr="000C7966" w:rsidRDefault="002C7E9A" w:rsidP="00FF168A">
      <w:pPr>
        <w:pStyle w:val="BodyText"/>
        <w:spacing w:line="360" w:lineRule="auto"/>
        <w:rPr>
          <w:b/>
          <w:bCs/>
          <w:i/>
          <w:iCs/>
        </w:rPr>
      </w:pPr>
      <w:r>
        <w:rPr>
          <w:b/>
          <w:i/>
        </w:rPr>
        <w:t>Cracked/</w:t>
      </w:r>
      <w:r w:rsidR="00870210" w:rsidRPr="000C7966">
        <w:rPr>
          <w:b/>
          <w:i/>
        </w:rPr>
        <w:t>Broken/Missing/Panes/Sill/</w:t>
      </w:r>
      <w:r>
        <w:rPr>
          <w:b/>
          <w:i/>
        </w:rPr>
        <w:t>Caulking/</w:t>
      </w:r>
      <w:r w:rsidR="00870210" w:rsidRPr="000C7966">
        <w:rPr>
          <w:b/>
          <w:i/>
        </w:rPr>
        <w:t xml:space="preserve">Hardware/Paint/Water </w:t>
      </w:r>
      <w:r w:rsidR="003A2D73">
        <w:rPr>
          <w:b/>
          <w:i/>
        </w:rPr>
        <w:t>Stains</w:t>
      </w:r>
      <w:r w:rsidR="00870210" w:rsidRPr="000C7966">
        <w:rPr>
          <w:b/>
          <w:i/>
        </w:rPr>
        <w:t>/Screens</w:t>
      </w:r>
    </w:p>
    <w:p w:rsidR="00B94C0D" w:rsidRDefault="002C47E3" w:rsidP="002C47E3">
      <w:pPr>
        <w:pStyle w:val="BodyText"/>
        <w:spacing w:line="360" w:lineRule="auto"/>
        <w:ind w:right="-460"/>
      </w:pPr>
      <w:r>
        <w:t>See building exterior</w:t>
      </w:r>
      <w:r>
        <w:tab/>
      </w:r>
      <w:r>
        <w:tab/>
      </w:r>
      <w:r>
        <w:tab/>
      </w:r>
      <w:r>
        <w:tab/>
      </w:r>
      <w:r>
        <w:tab/>
      </w:r>
      <w:r>
        <w:tab/>
      </w:r>
      <w:r>
        <w:tab/>
        <w:t xml:space="preserve">   $_________ </w:t>
      </w:r>
      <w:r w:rsidR="00346637">
        <w:tab/>
        <w:t>$_________</w:t>
      </w:r>
    </w:p>
    <w:p w:rsidR="00C21713" w:rsidRDefault="00C21713" w:rsidP="00B94C0D">
      <w:pPr>
        <w:pStyle w:val="BodyText"/>
        <w:jc w:val="center"/>
        <w:rPr>
          <w:b/>
          <w:sz w:val="28"/>
          <w:szCs w:val="28"/>
          <w:u w:val="single"/>
        </w:rPr>
      </w:pPr>
    </w:p>
    <w:p w:rsidR="00B94C0D" w:rsidRPr="00B94C0D" w:rsidRDefault="00B94C0D" w:rsidP="00B94C0D">
      <w:pPr>
        <w:pStyle w:val="BodyText"/>
        <w:jc w:val="center"/>
        <w:rPr>
          <w:b/>
          <w:sz w:val="28"/>
          <w:szCs w:val="28"/>
          <w:u w:val="single"/>
        </w:rPr>
      </w:pPr>
      <w:r w:rsidRPr="00B94C0D">
        <w:rPr>
          <w:b/>
          <w:sz w:val="28"/>
          <w:szCs w:val="28"/>
          <w:u w:val="single"/>
        </w:rPr>
        <w:t>KITCHEN</w:t>
      </w:r>
    </w:p>
    <w:p w:rsidR="00870210" w:rsidRDefault="00162DE2" w:rsidP="003A2D73">
      <w:pPr>
        <w:pStyle w:val="BodyText"/>
        <w:rPr>
          <w:b/>
          <w:bCs/>
          <w:sz w:val="25"/>
          <w:szCs w:val="25"/>
        </w:rPr>
      </w:pPr>
      <w:r>
        <w:rPr>
          <w:spacing w:val="19"/>
        </w:rPr>
        <w:t xml:space="preserve"> </w:t>
      </w:r>
    </w:p>
    <w:p w:rsidR="00DE0113" w:rsidRDefault="00A92DBB" w:rsidP="007F5B32">
      <w:pPr>
        <w:pStyle w:val="BodyText"/>
        <w:kinsoku w:val="0"/>
        <w:overflowPunct w:val="0"/>
        <w:spacing w:before="0" w:line="200" w:lineRule="atLeast"/>
        <w:ind w:left="0"/>
        <w:rPr>
          <w:sz w:val="20"/>
          <w:szCs w:val="20"/>
        </w:rPr>
      </w:pPr>
      <w:r>
        <w:rPr>
          <w:noProof/>
          <w:sz w:val="20"/>
          <w:szCs w:val="20"/>
        </w:rPr>
        <mc:AlternateContent>
          <mc:Choice Requires="wps">
            <w:drawing>
              <wp:inline distT="0" distB="0" distL="0" distR="0" wp14:anchorId="4065BA44">
                <wp:extent cx="1609725" cy="302260"/>
                <wp:effectExtent l="12700" t="10795" r="6350" b="10795"/>
                <wp:docPr id="20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2260"/>
                        </a:xfrm>
                        <a:prstGeom prst="rect">
                          <a:avLst/>
                        </a:prstGeom>
                        <a:solidFill>
                          <a:srgbClr val="F1F1F1"/>
                        </a:solidFill>
                        <a:ln w="11938">
                          <a:solidFill>
                            <a:srgbClr val="000000"/>
                          </a:solidFill>
                          <a:miter lim="800000"/>
                          <a:headEnd/>
                          <a:tailEnd/>
                        </a:ln>
                      </wps:spPr>
                      <wps:txbx>
                        <w:txbxContent>
                          <w:p w:rsidR="004F7C3D" w:rsidRDefault="004F7C3D">
                            <w:pPr>
                              <w:pStyle w:val="BodyText"/>
                              <w:kinsoku w:val="0"/>
                              <w:overflowPunct w:val="0"/>
                              <w:spacing w:before="124"/>
                              <w:ind w:left="110"/>
                            </w:pPr>
                            <w:r>
                              <w:rPr>
                                <w:b/>
                                <w:bCs/>
                                <w:spacing w:val="-1"/>
                              </w:rPr>
                              <w:t>KITCHEN</w:t>
                            </w:r>
                          </w:p>
                        </w:txbxContent>
                      </wps:txbx>
                      <wps:bodyPr rot="0" vert="horz" wrap="square" lIns="0" tIns="0" rIns="0" bIns="0" anchor="t" anchorCtr="0" upright="1">
                        <a:noAutofit/>
                      </wps:bodyPr>
                    </wps:wsp>
                  </a:graphicData>
                </a:graphic>
              </wp:inline>
            </w:drawing>
          </mc:Choice>
          <mc:Fallback>
            <w:pict>
              <v:shape w14:anchorId="4065BA44" id="Text Box 171" o:spid="_x0000_s1044" type="#_x0000_t202" style="width:126.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" fillcolor="#f1f1f1" strokeweight=".94pt">
                <v:textbox inset="0,0,0,0">
                  <w:txbxContent>
                    <w:p w:rsidR="004F7C3D" w:rsidRDefault="004F7C3D">
                      <w:pPr>
                        <w:pStyle w:val="BodyText"/>
                        <w:kinsoku w:val="0"/>
                        <w:overflowPunct w:val="0"/>
                        <w:spacing w:before="124"/>
                        <w:ind w:left="110"/>
                      </w:pPr>
                      <w:r>
                        <w:rPr>
                          <w:b/>
                          <w:bCs/>
                          <w:spacing w:val="-1"/>
                        </w:rPr>
                        <w:t>KITCHEN</w:t>
                      </w:r>
                    </w:p>
                  </w:txbxContent>
                </v:textbox>
                <w10:anchorlock/>
              </v:shape>
            </w:pict>
          </mc:Fallback>
        </mc:AlternateContent>
      </w:r>
    </w:p>
    <w:p w:rsidR="00DE0113" w:rsidRPr="004E6873" w:rsidRDefault="00A03881" w:rsidP="00136AFB">
      <w:pPr>
        <w:pStyle w:val="Heading2"/>
        <w:kinsoku w:val="0"/>
        <w:overflowPunct w:val="0"/>
        <w:spacing w:before="0" w:line="360" w:lineRule="auto"/>
        <w:rPr>
          <w:b w:val="0"/>
          <w:bCs w:val="0"/>
          <w:i w:val="0"/>
          <w:iCs w:val="0"/>
        </w:rPr>
      </w:pPr>
      <w:r>
        <w:rPr>
          <w:spacing w:val="-1"/>
        </w:rPr>
        <w:t>Damaged/</w:t>
      </w:r>
      <w:r w:rsidR="002D1616">
        <w:rPr>
          <w:spacing w:val="-1"/>
        </w:rPr>
        <w:t>Missing/Cabinets/Countertop/Sink/Faucet/Plumbing/Appliances</w:t>
      </w:r>
    </w:p>
    <w:p w:rsidR="006D6ECE" w:rsidRDefault="006D6ECE" w:rsidP="006D6ECE">
      <w:pPr>
        <w:pStyle w:val="BodyText"/>
        <w:spacing w:line="360" w:lineRule="auto"/>
        <w:ind w:right="-460"/>
      </w:pPr>
      <w:r>
        <w:t>Demo approx. 13lf of lower cabinets and countertops and 10lf of upper cabinets. Install new cabinets</w:t>
      </w:r>
      <w:r w:rsidR="00B5543A">
        <w:t>.</w:t>
      </w:r>
    </w:p>
    <w:p w:rsidR="00B5543A" w:rsidRDefault="00B5543A" w:rsidP="006D6ECE">
      <w:pPr>
        <w:pStyle w:val="BodyText"/>
        <w:spacing w:line="360" w:lineRule="auto"/>
        <w:ind w:right="-460"/>
      </w:pPr>
      <w:r>
        <w:t>Reuse existing sink and faucets.</w:t>
      </w:r>
      <w:r w:rsidR="00901077">
        <w:t xml:space="preserve"> Install new </w:t>
      </w:r>
      <w:r w:rsidR="00F2323D">
        <w:t xml:space="preserve">1-1/2” </w:t>
      </w:r>
      <w:r w:rsidR="00901077">
        <w:t xml:space="preserve">sink drain lines and </w:t>
      </w:r>
      <w:r w:rsidR="00F2323D">
        <w:t xml:space="preserve">½” </w:t>
      </w:r>
      <w:r w:rsidR="00901077">
        <w:t>supply lines in cabinet.</w:t>
      </w:r>
    </w:p>
    <w:p w:rsidR="00F2323D" w:rsidRDefault="00F2323D" w:rsidP="004C35C5">
      <w:r>
        <w:lastRenderedPageBreak/>
        <w:t xml:space="preserve"> Potable water lines shall be copper or PEX material. Installation in </w:t>
      </w:r>
      <w:r w:rsidR="00AB3FB6">
        <w:t>exterior walls</w:t>
      </w:r>
      <w:r>
        <w:t xml:space="preserve"> must be center in the insulation.</w:t>
      </w:r>
    </w:p>
    <w:p w:rsidR="006D6ECE" w:rsidRPr="00BA26F9" w:rsidRDefault="006D6ECE" w:rsidP="006D6ECE">
      <w:pPr>
        <w:spacing w:after="240"/>
        <w:rPr>
          <w:rFonts w:ascii="Times" w:hAnsi="Times" w:cs="Times"/>
          <w:sz w:val="20"/>
          <w:szCs w:val="20"/>
        </w:rPr>
      </w:pPr>
      <w:r w:rsidRPr="00BA26F9">
        <w:rPr>
          <w:rFonts w:ascii="Helvetica" w:hAnsi="Helvetica" w:cs="Helvetica"/>
          <w:b/>
          <w:bCs/>
          <w:sz w:val="20"/>
          <w:szCs w:val="20"/>
        </w:rPr>
        <w:t xml:space="preserve">Casework: </w:t>
      </w:r>
    </w:p>
    <w:p w:rsidR="006D6ECE" w:rsidRPr="00BA26F9" w:rsidRDefault="006D6ECE" w:rsidP="006D6ECE">
      <w:pPr>
        <w:spacing w:after="240"/>
        <w:rPr>
          <w:rFonts w:ascii="Times" w:hAnsi="Times" w:cs="Times"/>
          <w:sz w:val="20"/>
          <w:szCs w:val="20"/>
        </w:rPr>
      </w:pPr>
      <w:r w:rsidRPr="00BA26F9">
        <w:rPr>
          <w:rFonts w:ascii="Arial" w:hAnsi="Arial" w:cs="Arial"/>
          <w:sz w:val="20"/>
          <w:szCs w:val="20"/>
        </w:rPr>
        <w:t xml:space="preserve">Cabinet fronts shall be made of solid wood (not particleboard); doors, draws and fronts shall be factory finished. Cabinet ends shall be finished with appropriate veneer. All cabinets shall be Kitchen Cabinet Manufacturers Association (KCMA) approved. </w:t>
      </w:r>
    </w:p>
    <w:p w:rsidR="006D6ECE" w:rsidRPr="00BA26F9" w:rsidRDefault="006D6ECE" w:rsidP="006D6ECE">
      <w:pPr>
        <w:spacing w:after="240"/>
        <w:rPr>
          <w:rFonts w:ascii="Times" w:hAnsi="Times" w:cs="Times"/>
          <w:sz w:val="20"/>
          <w:szCs w:val="20"/>
        </w:rPr>
      </w:pPr>
      <w:r w:rsidRPr="00BA26F9">
        <w:rPr>
          <w:rFonts w:ascii="Helvetica" w:hAnsi="Helvetica" w:cs="Helvetica"/>
          <w:b/>
          <w:bCs/>
          <w:sz w:val="20"/>
          <w:szCs w:val="20"/>
        </w:rPr>
        <w:t xml:space="preserve">Countertops: </w:t>
      </w:r>
    </w:p>
    <w:p w:rsidR="006D6ECE" w:rsidRDefault="006D6ECE" w:rsidP="006D6ECE">
      <w:pPr>
        <w:pStyle w:val="BodyText"/>
        <w:spacing w:line="360" w:lineRule="auto"/>
        <w:ind w:right="-460"/>
        <w:rPr>
          <w:rFonts w:ascii="Arial" w:hAnsi="Arial" w:cs="Arial"/>
          <w:sz w:val="20"/>
          <w:szCs w:val="20"/>
        </w:rPr>
      </w:pPr>
      <w:r w:rsidRPr="00BA26F9">
        <w:rPr>
          <w:rFonts w:ascii="Arial" w:hAnsi="Arial" w:cs="Arial"/>
          <w:sz w:val="20"/>
          <w:szCs w:val="20"/>
        </w:rPr>
        <w:t>Tops shall be post form plastic laminate, bullnose front edge, rolled backsplash, finished exposed ends and sealed at the cut out for sink. Other appropriate materials may be used such as solid surface, and cultured marble for bathroom vanities. Any other types of countertops must be approved by THDA</w:t>
      </w:r>
    </w:p>
    <w:p w:rsidR="004F7C3D" w:rsidRDefault="004F7C3D" w:rsidP="006D6ECE">
      <w:pPr>
        <w:pStyle w:val="BodyText"/>
        <w:spacing w:line="360" w:lineRule="auto"/>
        <w:ind w:left="5879" w:right="-460" w:firstLine="601"/>
      </w:pPr>
    </w:p>
    <w:p w:rsidR="0009257F" w:rsidRPr="00877677" w:rsidRDefault="00137BBE" w:rsidP="006D6ECE">
      <w:pPr>
        <w:pStyle w:val="BodyText"/>
        <w:spacing w:line="360" w:lineRule="auto"/>
        <w:ind w:left="5879" w:right="-460" w:firstLine="601"/>
      </w:pPr>
      <w:r>
        <w:t>$_________</w:t>
      </w:r>
      <w:r w:rsidR="0009257F">
        <w:tab/>
      </w:r>
      <w:r w:rsidR="0009257F">
        <w:tab/>
        <w:t>$_________</w:t>
      </w:r>
    </w:p>
    <w:p w:rsidR="003A2D73" w:rsidRPr="004E6873" w:rsidRDefault="00A92DBB" w:rsidP="00136AFB">
      <w:pPr>
        <w:pStyle w:val="BodyText"/>
        <w:ind w:left="0"/>
        <w:rPr>
          <w:b/>
          <w:bCs/>
        </w:rPr>
      </w:pPr>
      <w:r>
        <w:rPr>
          <w:noProof/>
        </w:rPr>
        <mc:AlternateContent>
          <mc:Choice Requires="wps">
            <w:drawing>
              <wp:inline distT="0" distB="0" distL="0" distR="0" wp14:anchorId="2F49FA3A">
                <wp:extent cx="1133475" cy="302260"/>
                <wp:effectExtent l="12700" t="6350" r="6350" b="15240"/>
                <wp:docPr id="20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3A2D73">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2F49FA3A" id="Text Box 169" o:spid="_x0000_s1045"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Bx7eDBJwIAAE0EAAAOAAAAAAAAAAAAAAAAAC4CAABkcnMvZTJvRG9jLnhtbFBL&#10;AQItABQABgAIAAAAIQCrToo81gAAAAQBAAAPAAAAAAAAAAAAAAAAAIEEAABkcnMvZG93bnJldi54&#10;bWxQSwUGAAAAAAQABADzAAAAhAUAAAAA&#10;" fillcolor="#f1f1f1" strokeweight=".94pt">
                <v:textbox inset="0,0,0,0">
                  <w:txbxContent>
                    <w:p w:rsidR="004F7C3D" w:rsidRDefault="004F7C3D" w:rsidP="003A2D73">
                      <w:pPr>
                        <w:pStyle w:val="BodyText"/>
                        <w:kinsoku w:val="0"/>
                        <w:overflowPunct w:val="0"/>
                        <w:spacing w:before="124"/>
                        <w:ind w:left="110"/>
                      </w:pPr>
                      <w:r>
                        <w:rPr>
                          <w:b/>
                          <w:bCs/>
                          <w:spacing w:val="-1"/>
                        </w:rPr>
                        <w:t>DOORS</w:t>
                      </w:r>
                    </w:p>
                  </w:txbxContent>
                </v:textbox>
                <w10:anchorlock/>
              </v:shape>
            </w:pict>
          </mc:Fallback>
        </mc:AlternateContent>
      </w:r>
    </w:p>
    <w:p w:rsidR="003A2D73" w:rsidRPr="000C7966" w:rsidRDefault="003A2D73" w:rsidP="00136AFB">
      <w:pPr>
        <w:pStyle w:val="BodyText"/>
        <w:spacing w:line="360" w:lineRule="auto"/>
        <w:rPr>
          <w:b/>
          <w:i/>
        </w:rPr>
      </w:pPr>
      <w:r w:rsidRPr="000C7966">
        <w:rPr>
          <w:b/>
          <w:i/>
        </w:rPr>
        <w:t>D</w:t>
      </w:r>
      <w:r w:rsidR="00202AF1">
        <w:rPr>
          <w:b/>
          <w:i/>
        </w:rPr>
        <w:t>amaged/Missing/</w:t>
      </w:r>
      <w:r w:rsidRPr="000C7966">
        <w:rPr>
          <w:b/>
          <w:i/>
        </w:rPr>
        <w:t>Frames/Threshold/Lintel/</w:t>
      </w:r>
      <w:r w:rsidR="00202AF1">
        <w:rPr>
          <w:b/>
          <w:i/>
        </w:rPr>
        <w:t>Hardware/</w:t>
      </w:r>
      <w:r w:rsidRPr="000C7966">
        <w:rPr>
          <w:b/>
          <w:i/>
        </w:rPr>
        <w:t>Surface/Paint</w:t>
      </w:r>
    </w:p>
    <w:p w:rsidR="00C21713" w:rsidRDefault="00901077" w:rsidP="00901077">
      <w:pPr>
        <w:pStyle w:val="BodyText"/>
        <w:spacing w:line="360" w:lineRule="auto"/>
        <w:ind w:right="-460"/>
      </w:pPr>
      <w:r>
        <w:t>Re-attach hinges to pantry door and re-hang door</w:t>
      </w:r>
    </w:p>
    <w:p w:rsidR="0009257F" w:rsidRPr="00877677" w:rsidRDefault="00C21713" w:rsidP="00901077">
      <w:pPr>
        <w:pStyle w:val="BodyText"/>
        <w:spacing w:line="360" w:lineRule="auto"/>
        <w:ind w:right="-460"/>
      </w:pPr>
      <w:r>
        <w:tab/>
      </w:r>
      <w:r>
        <w:tab/>
      </w:r>
      <w:r>
        <w:tab/>
      </w:r>
      <w:r>
        <w:tab/>
      </w:r>
      <w:r>
        <w:tab/>
      </w:r>
      <w:r>
        <w:tab/>
      </w:r>
      <w:r w:rsidR="00137BBE">
        <w:tab/>
      </w:r>
      <w:r w:rsidR="00137BBE">
        <w:tab/>
        <w:t>$________</w:t>
      </w:r>
      <w:r w:rsidR="00901077">
        <w:tab/>
      </w:r>
      <w:r w:rsidR="0009257F">
        <w:t xml:space="preserve"> </w:t>
      </w:r>
      <w:r w:rsidR="0009257F">
        <w:tab/>
      </w:r>
      <w:r w:rsidR="0009257F">
        <w:tab/>
        <w:t>$_________</w:t>
      </w:r>
    </w:p>
    <w:p w:rsidR="003A2D73" w:rsidRPr="004E6873" w:rsidRDefault="00A92DBB" w:rsidP="003A2D73">
      <w:pPr>
        <w:pStyle w:val="BodyText"/>
        <w:kinsoku w:val="0"/>
        <w:overflowPunct w:val="0"/>
        <w:spacing w:before="0"/>
        <w:ind w:left="0"/>
        <w:rPr>
          <w:b/>
          <w:bCs/>
        </w:rPr>
      </w:pPr>
      <w:r>
        <w:rPr>
          <w:noProof/>
        </w:rPr>
        <mc:AlternateContent>
          <mc:Choice Requires="wps">
            <w:drawing>
              <wp:inline distT="0" distB="0" distL="0" distR="0" wp14:anchorId="55183865">
                <wp:extent cx="1905000" cy="302260"/>
                <wp:effectExtent l="12700" t="6350" r="6350" b="15240"/>
                <wp:docPr id="20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F7C3D" w:rsidRDefault="004F7C3D" w:rsidP="003A2D73">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55183865" id="Text Box 168" o:spid="_x0000_s1046"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DaKGcVKgIAAE0EAAAOAAAAAAAAAAAAAAAAAC4CAABkcnMvZTJvRG9jLnht&#10;bFBLAQItABQABgAIAAAAIQDqGU+01gAAAAQBAAAPAAAAAAAAAAAAAAAAAIQEAABkcnMvZG93bnJl&#10;di54bWxQSwUGAAAAAAQABADzAAAAhwUAAAAA&#10;" fillcolor="#f1f1f1" strokeweight=".94pt">
                <v:textbox inset="0,0,0,0">
                  <w:txbxContent>
                    <w:p w:rsidR="004F7C3D" w:rsidRDefault="004F7C3D" w:rsidP="003A2D73">
                      <w:pPr>
                        <w:pStyle w:val="BodyText"/>
                        <w:kinsoku w:val="0"/>
                        <w:overflowPunct w:val="0"/>
                        <w:spacing w:before="124"/>
                        <w:ind w:left="110"/>
                      </w:pPr>
                      <w:r>
                        <w:rPr>
                          <w:b/>
                          <w:bCs/>
                          <w:spacing w:val="-1"/>
                        </w:rPr>
                        <w:t>ELECTRICAL SYSTEM</w:t>
                      </w:r>
                    </w:p>
                  </w:txbxContent>
                </v:textbox>
                <w10:anchorlock/>
              </v:shape>
            </w:pict>
          </mc:Fallback>
        </mc:AlternateContent>
      </w:r>
    </w:p>
    <w:p w:rsidR="003A2D73" w:rsidRPr="000C7966" w:rsidRDefault="003A2D73" w:rsidP="00136AFB">
      <w:pPr>
        <w:pStyle w:val="BodyText"/>
        <w:spacing w:line="360" w:lineRule="auto"/>
        <w:rPr>
          <w:b/>
          <w:bCs/>
          <w:i/>
          <w:iCs/>
        </w:rPr>
      </w:pPr>
      <w:r w:rsidRPr="000C7966">
        <w:rPr>
          <w:b/>
          <w:i/>
        </w:rPr>
        <w:t>Inopera</w:t>
      </w:r>
      <w:r w:rsidR="00A21545">
        <w:rPr>
          <w:b/>
          <w:i/>
        </w:rPr>
        <w:t>tive</w:t>
      </w:r>
      <w:r w:rsidRPr="000C7966">
        <w:rPr>
          <w:b/>
          <w:i/>
        </w:rPr>
        <w:t>/GFCI/</w:t>
      </w:r>
      <w:r w:rsidR="00202AF1">
        <w:rPr>
          <w:b/>
          <w:i/>
        </w:rPr>
        <w:t>D</w:t>
      </w:r>
      <w:r w:rsidRPr="000C7966">
        <w:rPr>
          <w:b/>
          <w:i/>
        </w:rPr>
        <w:t>amage</w:t>
      </w:r>
      <w:r w:rsidR="00202AF1">
        <w:rPr>
          <w:b/>
          <w:i/>
        </w:rPr>
        <w:t>d/Missing/Wire/Cover Plates/Light Fixture/</w:t>
      </w:r>
      <w:r w:rsidRPr="000C7966">
        <w:rPr>
          <w:b/>
          <w:i/>
        </w:rPr>
        <w:t>Evidence Water Leaks</w:t>
      </w:r>
    </w:p>
    <w:p w:rsidR="00C21713" w:rsidRDefault="00901077" w:rsidP="00901077">
      <w:pPr>
        <w:pStyle w:val="BodyText"/>
        <w:spacing w:line="360" w:lineRule="auto"/>
        <w:ind w:right="-460"/>
      </w:pPr>
      <w:r>
        <w:t>Install GFCI outlet. Install new light fixture.</w:t>
      </w:r>
    </w:p>
    <w:p w:rsidR="0009257F" w:rsidRPr="00877677" w:rsidRDefault="00901077" w:rsidP="00901077">
      <w:pPr>
        <w:pStyle w:val="BodyText"/>
        <w:spacing w:line="360" w:lineRule="auto"/>
        <w:ind w:right="-460"/>
      </w:pPr>
      <w:r>
        <w:tab/>
      </w:r>
      <w:r>
        <w:tab/>
      </w:r>
      <w:r w:rsidR="00C21713">
        <w:tab/>
      </w:r>
      <w:r w:rsidR="00C21713">
        <w:tab/>
      </w:r>
      <w:r w:rsidR="00C21713">
        <w:tab/>
      </w:r>
      <w:r w:rsidR="00C21713">
        <w:tab/>
      </w:r>
      <w:r w:rsidR="00C21713">
        <w:tab/>
      </w:r>
      <w:r w:rsidR="00C21713">
        <w:tab/>
      </w:r>
      <w:r w:rsidR="00137BBE">
        <w:t>$_________</w:t>
      </w:r>
      <w:r>
        <w:tab/>
      </w:r>
      <w:r w:rsidR="0009257F">
        <w:t xml:space="preserve"> </w:t>
      </w:r>
      <w:r w:rsidR="0009257F">
        <w:tab/>
      </w:r>
      <w:r w:rsidR="0009257F">
        <w:tab/>
        <w:t>$_________</w:t>
      </w:r>
    </w:p>
    <w:p w:rsidR="005D4216" w:rsidRDefault="00A92DBB" w:rsidP="005D4216">
      <w:pPr>
        <w:pStyle w:val="Heading1"/>
        <w:kinsoku w:val="0"/>
        <w:overflowPunct w:val="0"/>
        <w:ind w:left="0"/>
        <w:rPr>
          <w:b w:val="0"/>
          <w:bCs w:val="0"/>
        </w:rPr>
      </w:pPr>
      <w:r>
        <w:rPr>
          <w:b w:val="0"/>
          <w:bCs w:val="0"/>
          <w:noProof/>
        </w:rPr>
        <mc:AlternateContent>
          <mc:Choice Requires="wps">
            <w:drawing>
              <wp:inline distT="0" distB="0" distL="0" distR="0" wp14:anchorId="1275E1BC">
                <wp:extent cx="1019175" cy="302260"/>
                <wp:effectExtent l="12700" t="15240" r="6350" b="6350"/>
                <wp:docPr id="20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1275E1BC" id="Text Box 166" o:spid="_x0000_s1047"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Is36FQnAgAATQQAAA4AAAAAAAAAAAAAAAAALgIAAGRycy9lMm9Eb2MueG1sUEsB&#10;Ai0AFAAGAAgAAAAhAGd/IlLVAAAABAEAAA8AAAAAAAAAAAAAAAAAgQQAAGRycy9kb3ducmV2Lnht&#10;bFBLBQYAAAAABAAEAPMAAACDBQAAAAA=&#10;" fillcolor="#f1f1f1" strokeweight=".94pt">
                <v:textbox inset="0,0,0,0">
                  <w:txbxContent>
                    <w:p w:rsidR="004F7C3D" w:rsidRDefault="004F7C3D" w:rsidP="005D4216">
                      <w:pPr>
                        <w:pStyle w:val="BodyText"/>
                        <w:kinsoku w:val="0"/>
                        <w:overflowPunct w:val="0"/>
                        <w:spacing w:before="124"/>
                        <w:ind w:left="110"/>
                      </w:pPr>
                      <w:r>
                        <w:rPr>
                          <w:b/>
                          <w:bCs/>
                          <w:spacing w:val="-1"/>
                        </w:rPr>
                        <w:t>WALLS</w:t>
                      </w:r>
                    </w:p>
                  </w:txbxContent>
                </v:textbox>
                <w10:anchorlock/>
              </v:shape>
            </w:pict>
          </mc:Fallback>
        </mc:AlternateContent>
      </w:r>
    </w:p>
    <w:p w:rsidR="005D4216" w:rsidRPr="000C7966" w:rsidRDefault="00202AF1" w:rsidP="00136AFB">
      <w:pPr>
        <w:pStyle w:val="BodyText"/>
        <w:spacing w:line="360" w:lineRule="auto"/>
        <w:rPr>
          <w:b/>
          <w:bCs/>
          <w:i/>
          <w:iCs/>
        </w:rPr>
      </w:pPr>
      <w:r>
        <w:rPr>
          <w:b/>
          <w:i/>
        </w:rPr>
        <w:t>Bulging/</w:t>
      </w:r>
      <w:r w:rsidR="005D4216" w:rsidRPr="000C7966">
        <w:rPr>
          <w:b/>
          <w:i/>
        </w:rPr>
        <w:t>Buckling/Damaged/Trim/</w:t>
      </w:r>
      <w:r>
        <w:rPr>
          <w:b/>
          <w:i/>
        </w:rPr>
        <w:t>Paint/</w:t>
      </w:r>
      <w:r w:rsidR="005D4216" w:rsidRPr="000C7966">
        <w:rPr>
          <w:b/>
          <w:i/>
        </w:rPr>
        <w:t xml:space="preserve">Water </w:t>
      </w:r>
      <w:r w:rsidR="005D4216">
        <w:rPr>
          <w:b/>
          <w:i/>
        </w:rPr>
        <w:t>Stains</w:t>
      </w:r>
      <w:r>
        <w:rPr>
          <w:b/>
          <w:i/>
        </w:rPr>
        <w:t>/Mold/</w:t>
      </w:r>
      <w:r w:rsidR="005D4216" w:rsidRPr="000C7966">
        <w:rPr>
          <w:b/>
          <w:i/>
        </w:rPr>
        <w:t>Mildew</w:t>
      </w:r>
    </w:p>
    <w:p w:rsidR="00B5543A" w:rsidRDefault="00B5543A" w:rsidP="00B5543A">
      <w:pPr>
        <w:pStyle w:val="BodyText"/>
        <w:spacing w:line="360" w:lineRule="auto"/>
        <w:ind w:right="-460"/>
      </w:pPr>
      <w:r>
        <w:t>Repair approx. 2sf of wall when cabinets are removed. Tape, mud and sand smooth. Paint wall.</w:t>
      </w:r>
    </w:p>
    <w:p w:rsidR="00B5543A" w:rsidRPr="00BA26F9" w:rsidRDefault="00B5543A" w:rsidP="00B5543A">
      <w:pPr>
        <w:spacing w:after="240"/>
        <w:rPr>
          <w:rFonts w:ascii="Times" w:hAnsi="Times" w:cs="Times"/>
          <w:sz w:val="20"/>
          <w:szCs w:val="20"/>
        </w:rPr>
      </w:pPr>
      <w:r w:rsidRPr="00BA26F9">
        <w:rPr>
          <w:rFonts w:ascii="Arial" w:hAnsi="Arial" w:cs="Arial"/>
          <w:sz w:val="20"/>
          <w:szCs w:val="20"/>
        </w:rPr>
        <w:t xml:space="preserve">Water-resistant gypsum board (commonly called “green board”) or equivalent must be used on all walls in the bathroom and within six feet of wall surfaces where the drywall can be splashed such as kitchen sink, next to water heater and/or washer. Water-resistant/ mold resistant gypsum board or equivalent shall be provided behind any tub/shower unit located on an exterior wall. Water-resistant gypsum, when used on ceilings must be rated for the span. Prefer non-paper faced drywall or a product that meets ASTM D3273 for mold resistance above and immediately around tubs, showers. </w:t>
      </w:r>
    </w:p>
    <w:p w:rsidR="00C21713" w:rsidRDefault="00B5543A" w:rsidP="00B5543A">
      <w:pPr>
        <w:pStyle w:val="BodyText"/>
        <w:spacing w:line="360" w:lineRule="auto"/>
        <w:ind w:right="-460"/>
        <w:rPr>
          <w:rFonts w:ascii="Arial" w:hAnsi="Arial" w:cs="Arial"/>
          <w:sz w:val="20"/>
          <w:szCs w:val="20"/>
        </w:rPr>
      </w:pPr>
      <w:r w:rsidRPr="00BA26F9">
        <w:rPr>
          <w:rFonts w:ascii="Arial" w:hAnsi="Arial" w:cs="Arial"/>
          <w:sz w:val="20"/>
          <w:szCs w:val="20"/>
        </w:rPr>
        <w:t xml:space="preserve">Primed once and two finish coats of flat, eggshell or satin. Use semi-gloss, or satin finish for bathrooms, laundry, and kitchens. No VOC. </w:t>
      </w:r>
      <w:r>
        <w:rPr>
          <w:rFonts w:ascii="Arial" w:hAnsi="Arial" w:cs="Arial"/>
          <w:sz w:val="20"/>
          <w:szCs w:val="20"/>
        </w:rPr>
        <w:tab/>
      </w:r>
    </w:p>
    <w:p w:rsidR="0009257F" w:rsidRPr="00877677" w:rsidRDefault="00C21713" w:rsidP="00B5543A">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sidR="00B5543A">
        <w:rPr>
          <w:rFonts w:ascii="Arial" w:hAnsi="Arial" w:cs="Arial"/>
          <w:sz w:val="20"/>
          <w:szCs w:val="20"/>
        </w:rPr>
        <w:tab/>
      </w:r>
      <w:r w:rsidR="00B5543A">
        <w:rPr>
          <w:rFonts w:ascii="Arial" w:hAnsi="Arial" w:cs="Arial"/>
          <w:sz w:val="20"/>
          <w:szCs w:val="20"/>
        </w:rPr>
        <w:tab/>
      </w:r>
      <w:r w:rsidR="00B5543A">
        <w:rPr>
          <w:rFonts w:ascii="Arial" w:hAnsi="Arial" w:cs="Arial"/>
          <w:sz w:val="20"/>
          <w:szCs w:val="20"/>
        </w:rPr>
        <w:tab/>
      </w:r>
      <w:r w:rsidR="00B5543A">
        <w:rPr>
          <w:rFonts w:ascii="Arial" w:hAnsi="Arial" w:cs="Arial"/>
          <w:sz w:val="20"/>
          <w:szCs w:val="20"/>
        </w:rPr>
        <w:tab/>
      </w:r>
      <w:r w:rsidR="00B5543A">
        <w:rPr>
          <w:rFonts w:ascii="Arial" w:hAnsi="Arial" w:cs="Arial"/>
          <w:sz w:val="20"/>
          <w:szCs w:val="20"/>
        </w:rPr>
        <w:tab/>
      </w:r>
      <w:r w:rsidR="00B5543A">
        <w:rPr>
          <w:rFonts w:ascii="Arial" w:hAnsi="Arial" w:cs="Arial"/>
          <w:sz w:val="20"/>
          <w:szCs w:val="20"/>
        </w:rPr>
        <w:tab/>
      </w:r>
      <w:r w:rsidR="00137BBE">
        <w:t>$_________</w:t>
      </w:r>
      <w:r w:rsidR="0009257F">
        <w:tab/>
      </w:r>
      <w:r w:rsidR="0009257F">
        <w:tab/>
        <w:t>$_________</w:t>
      </w:r>
    </w:p>
    <w:p w:rsidR="003A2D73" w:rsidRDefault="003A2D73" w:rsidP="003A2D73">
      <w:pPr>
        <w:pStyle w:val="BodyText"/>
      </w:pPr>
    </w:p>
    <w:p w:rsidR="004F7C3D" w:rsidRDefault="004F7C3D" w:rsidP="002B6AF1">
      <w:pPr>
        <w:pStyle w:val="BodyText"/>
        <w:jc w:val="center"/>
        <w:rPr>
          <w:b/>
          <w:sz w:val="28"/>
          <w:szCs w:val="28"/>
          <w:u w:val="single"/>
        </w:rPr>
      </w:pPr>
    </w:p>
    <w:p w:rsidR="004F7C3D" w:rsidRDefault="004F7C3D" w:rsidP="002B6AF1">
      <w:pPr>
        <w:pStyle w:val="BodyText"/>
        <w:jc w:val="center"/>
        <w:rPr>
          <w:b/>
          <w:sz w:val="28"/>
          <w:szCs w:val="28"/>
          <w:u w:val="single"/>
        </w:rPr>
      </w:pPr>
    </w:p>
    <w:p w:rsidR="004F7C3D" w:rsidRDefault="004F7C3D" w:rsidP="002B6AF1">
      <w:pPr>
        <w:pStyle w:val="BodyText"/>
        <w:jc w:val="center"/>
        <w:rPr>
          <w:b/>
          <w:sz w:val="28"/>
          <w:szCs w:val="28"/>
          <w:u w:val="single"/>
        </w:rPr>
      </w:pPr>
    </w:p>
    <w:p w:rsidR="004F7C3D" w:rsidRDefault="004F7C3D" w:rsidP="002B6AF1">
      <w:pPr>
        <w:pStyle w:val="BodyText"/>
        <w:jc w:val="center"/>
        <w:rPr>
          <w:b/>
          <w:sz w:val="28"/>
          <w:szCs w:val="28"/>
          <w:u w:val="single"/>
        </w:rPr>
      </w:pPr>
    </w:p>
    <w:p w:rsidR="004F7C3D" w:rsidRDefault="004F7C3D" w:rsidP="002B6AF1">
      <w:pPr>
        <w:pStyle w:val="BodyText"/>
        <w:jc w:val="center"/>
        <w:rPr>
          <w:b/>
          <w:sz w:val="28"/>
          <w:szCs w:val="28"/>
          <w:u w:val="single"/>
        </w:rPr>
      </w:pPr>
    </w:p>
    <w:p w:rsidR="004F7C3D" w:rsidRDefault="004F7C3D" w:rsidP="002B6AF1">
      <w:pPr>
        <w:pStyle w:val="BodyText"/>
        <w:jc w:val="center"/>
        <w:rPr>
          <w:b/>
          <w:sz w:val="28"/>
          <w:szCs w:val="28"/>
          <w:u w:val="single"/>
        </w:rPr>
      </w:pPr>
    </w:p>
    <w:p w:rsidR="004F7C3D" w:rsidRDefault="004F7C3D" w:rsidP="002B6AF1">
      <w:pPr>
        <w:pStyle w:val="BodyText"/>
        <w:jc w:val="center"/>
        <w:rPr>
          <w:b/>
          <w:sz w:val="28"/>
          <w:szCs w:val="28"/>
          <w:u w:val="single"/>
        </w:rPr>
      </w:pPr>
    </w:p>
    <w:p w:rsidR="004F7C3D" w:rsidRDefault="004F7C3D" w:rsidP="002B6AF1">
      <w:pPr>
        <w:pStyle w:val="BodyText"/>
        <w:jc w:val="center"/>
        <w:rPr>
          <w:b/>
          <w:sz w:val="28"/>
          <w:szCs w:val="28"/>
          <w:u w:val="single"/>
        </w:rPr>
      </w:pPr>
    </w:p>
    <w:p w:rsidR="002B6AF1" w:rsidRPr="002B6AF1" w:rsidRDefault="002B6AF1" w:rsidP="002B6AF1">
      <w:pPr>
        <w:pStyle w:val="BodyText"/>
        <w:jc w:val="center"/>
        <w:rPr>
          <w:b/>
          <w:sz w:val="28"/>
          <w:szCs w:val="28"/>
          <w:u w:val="single"/>
        </w:rPr>
      </w:pPr>
      <w:r w:rsidRPr="002B6AF1">
        <w:rPr>
          <w:b/>
          <w:sz w:val="28"/>
          <w:szCs w:val="28"/>
          <w:u w:val="single"/>
        </w:rPr>
        <w:t>BEDROOM</w:t>
      </w:r>
      <w:r w:rsidR="00F6787C">
        <w:rPr>
          <w:b/>
          <w:sz w:val="28"/>
          <w:szCs w:val="28"/>
          <w:u w:val="single"/>
        </w:rPr>
        <w:t>S</w:t>
      </w:r>
    </w:p>
    <w:p w:rsidR="002B6AF1" w:rsidRDefault="002B6AF1" w:rsidP="002B6AF1">
      <w:pPr>
        <w:pStyle w:val="BodyText"/>
        <w:rPr>
          <w:b/>
          <w:bCs/>
          <w:sz w:val="25"/>
          <w:szCs w:val="25"/>
        </w:rPr>
      </w:pPr>
    </w:p>
    <w:p w:rsidR="002B6AF1" w:rsidRPr="004E6873" w:rsidRDefault="00A92DBB" w:rsidP="002B6AF1">
      <w:pPr>
        <w:pStyle w:val="BodyText"/>
        <w:ind w:left="0"/>
      </w:pPr>
      <w:r>
        <w:rPr>
          <w:noProof/>
        </w:rPr>
        <mc:AlternateContent>
          <mc:Choice Requires="wps">
            <w:drawing>
              <wp:inline distT="0" distB="0" distL="0" distR="0" wp14:anchorId="7DFD61DD">
                <wp:extent cx="1133475" cy="302260"/>
                <wp:effectExtent l="12700" t="10160" r="6350" b="11430"/>
                <wp:docPr id="20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2B6AF1">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7DFD61DD" id="Text Box 163" o:spid="_x0000_s1048"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" fillcolor="#f1f1f1" strokeweight=".94pt">
                <v:textbox inset="0,0,0,0">
                  <w:txbxContent>
                    <w:p w:rsidR="004F7C3D" w:rsidRDefault="004F7C3D" w:rsidP="002B6AF1">
                      <w:pPr>
                        <w:pStyle w:val="BodyText"/>
                        <w:kinsoku w:val="0"/>
                        <w:overflowPunct w:val="0"/>
                        <w:spacing w:before="124"/>
                        <w:ind w:left="110"/>
                      </w:pPr>
                      <w:r>
                        <w:rPr>
                          <w:b/>
                          <w:bCs/>
                          <w:spacing w:val="-1"/>
                        </w:rPr>
                        <w:t xml:space="preserve"> CEILING</w:t>
                      </w:r>
                    </w:p>
                  </w:txbxContent>
                </v:textbox>
                <w10:anchorlock/>
              </v:shape>
            </w:pict>
          </mc:Fallback>
        </mc:AlternateContent>
      </w:r>
    </w:p>
    <w:p w:rsidR="002B6AF1" w:rsidRPr="000C7966" w:rsidRDefault="002B6AF1" w:rsidP="00530792">
      <w:pPr>
        <w:pStyle w:val="BodyText"/>
        <w:spacing w:line="360" w:lineRule="auto"/>
        <w:rPr>
          <w:b/>
          <w:i/>
        </w:rPr>
      </w:pPr>
      <w:r w:rsidRPr="000C7966">
        <w:rPr>
          <w:b/>
          <w:i/>
        </w:rPr>
        <w:t>Bulging/Buckling/Cracks/Holes/Peeling/Damaged/Missing/Tile/Panels</w:t>
      </w:r>
      <w:r>
        <w:rPr>
          <w:b/>
          <w:i/>
        </w:rPr>
        <w:t>/Water Stains</w:t>
      </w:r>
    </w:p>
    <w:p w:rsidR="00C21713" w:rsidRDefault="00367C9A" w:rsidP="00367C9A">
      <w:pPr>
        <w:pStyle w:val="BodyText"/>
        <w:spacing w:line="360" w:lineRule="auto"/>
        <w:ind w:right="-460"/>
      </w:pPr>
      <w:r>
        <w:t>Allowance to repair cracks in ceilings and walls in whole house.</w:t>
      </w:r>
      <w:r w:rsidR="00804DB7">
        <w:t xml:space="preserve"> </w:t>
      </w:r>
      <w:r>
        <w:t>Remove loose plaster at cracks, fill cracks with joint compound and sand smooth.</w:t>
      </w:r>
      <w:r w:rsidR="00804DB7">
        <w:t xml:space="preserve"> </w:t>
      </w:r>
      <w:r>
        <w:t>Paint ceiling in bedroom</w:t>
      </w:r>
      <w:r w:rsidR="00BB4AD5">
        <w:t xml:space="preserve">. </w:t>
      </w:r>
      <w:proofErr w:type="spellStart"/>
      <w:r w:rsidR="00BB4AD5">
        <w:t>Approx</w:t>
      </w:r>
      <w:proofErr w:type="spellEnd"/>
      <w:r w:rsidR="00BB4AD5">
        <w:t xml:space="preserve"> 210 sf</w:t>
      </w:r>
      <w:r>
        <w:tab/>
      </w:r>
    </w:p>
    <w:p w:rsidR="0009257F" w:rsidRPr="00877677" w:rsidRDefault="00367C9A" w:rsidP="00367C9A">
      <w:pPr>
        <w:pStyle w:val="BodyText"/>
        <w:spacing w:line="360" w:lineRule="auto"/>
        <w:ind w:right="-460"/>
      </w:pPr>
      <w:r>
        <w:tab/>
      </w:r>
      <w:r>
        <w:tab/>
      </w:r>
      <w:r>
        <w:tab/>
      </w:r>
      <w:r>
        <w:tab/>
      </w:r>
      <w:r w:rsidR="00804DB7">
        <w:tab/>
      </w:r>
      <w:r w:rsidR="00804DB7">
        <w:tab/>
      </w:r>
      <w:r w:rsidR="00804DB7">
        <w:tab/>
      </w:r>
      <w:r w:rsidR="00804DB7">
        <w:tab/>
      </w:r>
      <w:r w:rsidR="00804DB7">
        <w:tab/>
      </w:r>
      <w:r w:rsidR="00C21713">
        <w:tab/>
      </w:r>
      <w:r w:rsidR="00C21713">
        <w:tab/>
      </w:r>
      <w:r w:rsidR="00C21713">
        <w:tab/>
      </w:r>
      <w:r w:rsidR="00C21713">
        <w:tab/>
      </w:r>
      <w:r w:rsidR="00C21713">
        <w:tab/>
      </w:r>
      <w:r w:rsidR="00C21713">
        <w:tab/>
      </w:r>
      <w:r w:rsidR="00C21713">
        <w:tab/>
      </w:r>
      <w:r w:rsidR="00C21713">
        <w:tab/>
      </w:r>
      <w:r w:rsidR="004F7C3D">
        <w:tab/>
      </w:r>
      <w:r w:rsidR="004F7C3D">
        <w:tab/>
      </w:r>
      <w:r w:rsidR="004F7C3D">
        <w:tab/>
      </w:r>
      <w:r w:rsidR="004F7C3D">
        <w:tab/>
      </w:r>
      <w:r w:rsidR="00804DB7">
        <w:tab/>
      </w:r>
      <w:r w:rsidR="00137BBE">
        <w:t>$_________</w:t>
      </w:r>
      <w:r w:rsidR="0009257F">
        <w:tab/>
      </w:r>
      <w:r w:rsidR="0009257F">
        <w:tab/>
        <w:t>$_________</w:t>
      </w:r>
    </w:p>
    <w:p w:rsidR="002B6AF1" w:rsidRPr="004E6873" w:rsidRDefault="00A92DBB" w:rsidP="00054B5F">
      <w:pPr>
        <w:pStyle w:val="BodyText"/>
        <w:ind w:left="0"/>
        <w:rPr>
          <w:b/>
          <w:bCs/>
        </w:rPr>
      </w:pPr>
      <w:r>
        <w:rPr>
          <w:noProof/>
        </w:rPr>
        <mc:AlternateContent>
          <mc:Choice Requires="wps">
            <w:drawing>
              <wp:inline distT="0" distB="0" distL="0" distR="0" wp14:anchorId="3139F26B">
                <wp:extent cx="1133475" cy="302260"/>
                <wp:effectExtent l="12700" t="12700" r="6350" b="8890"/>
                <wp:docPr id="20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2B6AF1">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139F26B" id="Text Box 162" o:spid="_x0000_s104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CemEldJwIAAE0EAAAOAAAAAAAAAAAAAAAAAC4CAABkcnMvZTJvRG9jLnhtbFBL&#10;AQItABQABgAIAAAAIQCrToo81gAAAAQBAAAPAAAAAAAAAAAAAAAAAIEEAABkcnMvZG93bnJldi54&#10;bWxQSwUGAAAAAAQABADzAAAAhAUAAAAA&#10;" fillcolor="#f1f1f1" strokeweight=".94pt">
                <v:textbox inset="0,0,0,0">
                  <w:txbxContent>
                    <w:p w:rsidR="004F7C3D" w:rsidRDefault="004F7C3D" w:rsidP="002B6AF1">
                      <w:pPr>
                        <w:pStyle w:val="BodyText"/>
                        <w:kinsoku w:val="0"/>
                        <w:overflowPunct w:val="0"/>
                        <w:spacing w:before="124"/>
                        <w:ind w:left="110"/>
                      </w:pPr>
                      <w:r>
                        <w:rPr>
                          <w:b/>
                          <w:bCs/>
                          <w:spacing w:val="-1"/>
                        </w:rPr>
                        <w:t>DOORS</w:t>
                      </w:r>
                    </w:p>
                  </w:txbxContent>
                </v:textbox>
                <w10:anchorlock/>
              </v:shape>
            </w:pict>
          </mc:Fallback>
        </mc:AlternateContent>
      </w:r>
    </w:p>
    <w:p w:rsidR="002B6AF1" w:rsidRPr="000C7966" w:rsidRDefault="002B6AF1" w:rsidP="00297CB2">
      <w:pPr>
        <w:pStyle w:val="BodyText"/>
        <w:spacing w:line="360" w:lineRule="auto"/>
        <w:rPr>
          <w:b/>
          <w:i/>
        </w:rPr>
      </w:pPr>
      <w:r w:rsidRPr="000C7966">
        <w:rPr>
          <w:b/>
          <w:i/>
        </w:rPr>
        <w:t>Damaged/Missing/Frames/Threshold/Lintel/Hardware/Surface/Paint</w:t>
      </w:r>
    </w:p>
    <w:p w:rsidR="00C21713" w:rsidRDefault="00367C9A" w:rsidP="00367C9A">
      <w:pPr>
        <w:pStyle w:val="BodyText"/>
        <w:spacing w:line="360" w:lineRule="auto"/>
        <w:ind w:right="-460"/>
      </w:pPr>
      <w:r>
        <w:t>Adjust door to allow closing.</w:t>
      </w:r>
    </w:p>
    <w:p w:rsidR="002B6AF1" w:rsidRPr="004E6873" w:rsidRDefault="00367C9A" w:rsidP="00367C9A">
      <w:pPr>
        <w:pStyle w:val="BodyText"/>
        <w:spacing w:line="360" w:lineRule="auto"/>
        <w:ind w:right="-460"/>
      </w:pPr>
      <w:r>
        <w:tab/>
      </w:r>
      <w:r>
        <w:tab/>
      </w:r>
      <w:r>
        <w:tab/>
      </w:r>
      <w:r>
        <w:tab/>
      </w:r>
      <w:r>
        <w:tab/>
      </w:r>
      <w:r w:rsidR="00137BBE">
        <w:tab/>
      </w:r>
      <w:r w:rsidR="00137BBE">
        <w:tab/>
      </w:r>
      <w:r w:rsidR="00137BBE">
        <w:tab/>
        <w:t>$_______</w:t>
      </w:r>
      <w:r>
        <w:tab/>
      </w:r>
      <w:r w:rsidR="0009257F">
        <w:tab/>
      </w:r>
      <w:r w:rsidR="0009257F">
        <w:tab/>
        <w:t>$_________</w:t>
      </w:r>
    </w:p>
    <w:p w:rsidR="002B6AF1" w:rsidRPr="004E6873" w:rsidRDefault="00A92DBB" w:rsidP="002B6AF1">
      <w:pPr>
        <w:pStyle w:val="BodyText"/>
        <w:kinsoku w:val="0"/>
        <w:overflowPunct w:val="0"/>
        <w:spacing w:before="0"/>
        <w:ind w:left="0"/>
        <w:rPr>
          <w:b/>
          <w:bCs/>
        </w:rPr>
      </w:pPr>
      <w:r>
        <w:rPr>
          <w:noProof/>
        </w:rPr>
        <mc:AlternateContent>
          <mc:Choice Requires="wps">
            <w:drawing>
              <wp:inline distT="0" distB="0" distL="0" distR="0" wp14:anchorId="48C267A9">
                <wp:extent cx="1905000" cy="302260"/>
                <wp:effectExtent l="12700" t="12700" r="6350" b="8890"/>
                <wp:docPr id="20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F7C3D" w:rsidRDefault="004F7C3D" w:rsidP="002B6AF1">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48C267A9" id="Text Box 161" o:spid="_x0000_s1050"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DRaeOJKgIAAE0EAAAOAAAAAAAAAAAAAAAAAC4CAABkcnMvZTJvRG9jLnht&#10;bFBLAQItABQABgAIAAAAIQDqGU+01gAAAAQBAAAPAAAAAAAAAAAAAAAAAIQEAABkcnMvZG93bnJl&#10;di54bWxQSwUGAAAAAAQABADzAAAAhwUAAAAA&#10;" fillcolor="#f1f1f1" strokeweight=".94pt">
                <v:textbox inset="0,0,0,0">
                  <w:txbxContent>
                    <w:p w:rsidR="004F7C3D" w:rsidRDefault="004F7C3D" w:rsidP="002B6AF1">
                      <w:pPr>
                        <w:pStyle w:val="BodyText"/>
                        <w:kinsoku w:val="0"/>
                        <w:overflowPunct w:val="0"/>
                        <w:spacing w:before="124"/>
                        <w:ind w:left="110"/>
                      </w:pPr>
                      <w:r>
                        <w:rPr>
                          <w:b/>
                          <w:bCs/>
                          <w:spacing w:val="-1"/>
                        </w:rPr>
                        <w:t>ELECTRICAL SYSTEM</w:t>
                      </w:r>
                    </w:p>
                  </w:txbxContent>
                </v:textbox>
                <w10:anchorlock/>
              </v:shape>
            </w:pict>
          </mc:Fallback>
        </mc:AlternateContent>
      </w:r>
    </w:p>
    <w:p w:rsidR="002B6AF1" w:rsidRPr="000C7966" w:rsidRDefault="002B6AF1" w:rsidP="00BB0D12">
      <w:pPr>
        <w:pStyle w:val="BodyText"/>
        <w:spacing w:line="360" w:lineRule="auto"/>
        <w:rPr>
          <w:b/>
          <w:bCs/>
          <w:i/>
          <w:iCs/>
        </w:rPr>
      </w:pPr>
      <w:r w:rsidRPr="000C7966">
        <w:rPr>
          <w:b/>
          <w:i/>
        </w:rPr>
        <w:t>Inopera</w:t>
      </w:r>
      <w:r w:rsidR="00A21545">
        <w:rPr>
          <w:b/>
          <w:i/>
        </w:rPr>
        <w:t>tive</w:t>
      </w:r>
      <w:r w:rsidRPr="000C7966">
        <w:rPr>
          <w:b/>
          <w:i/>
        </w:rPr>
        <w:t>/Damage</w:t>
      </w:r>
      <w:r w:rsidR="00F45A7C">
        <w:rPr>
          <w:b/>
          <w:i/>
        </w:rPr>
        <w:t>d/Missing/Wire/Cover Plates/</w:t>
      </w:r>
      <w:r w:rsidRPr="000C7966">
        <w:rPr>
          <w:b/>
          <w:i/>
        </w:rPr>
        <w:t>Light Fixture/Evidence Water Leaks</w:t>
      </w:r>
    </w:p>
    <w:p w:rsidR="00C21713" w:rsidRDefault="00BB4AD5" w:rsidP="00BB4AD5">
      <w:pPr>
        <w:pStyle w:val="BodyText"/>
        <w:spacing w:line="360" w:lineRule="auto"/>
        <w:ind w:right="-460"/>
      </w:pPr>
      <w:r>
        <w:t xml:space="preserve">Install </w:t>
      </w:r>
      <w:r w:rsidR="00060A86">
        <w:t xml:space="preserve">CFL </w:t>
      </w:r>
      <w:r>
        <w:t xml:space="preserve">light bulbs in ceiling fan. </w:t>
      </w:r>
    </w:p>
    <w:p w:rsidR="0009257F" w:rsidRPr="00877677" w:rsidRDefault="00BB4AD5" w:rsidP="00BB4AD5">
      <w:pPr>
        <w:pStyle w:val="BodyText"/>
        <w:spacing w:line="360" w:lineRule="auto"/>
        <w:ind w:right="-460"/>
      </w:pPr>
      <w:r>
        <w:tab/>
      </w:r>
      <w:r>
        <w:tab/>
      </w:r>
      <w:r>
        <w:tab/>
      </w:r>
      <w:r w:rsidR="00137BBE">
        <w:tab/>
      </w:r>
      <w:r w:rsidR="00137BBE">
        <w:tab/>
      </w:r>
      <w:r w:rsidR="00137BBE">
        <w:tab/>
      </w:r>
      <w:r w:rsidR="00137BBE">
        <w:tab/>
        <w:t xml:space="preserve">               $_________</w:t>
      </w:r>
      <w:r>
        <w:tab/>
      </w:r>
      <w:r w:rsidR="0009257F">
        <w:t xml:space="preserve"> </w:t>
      </w:r>
      <w:r w:rsidR="0009257F">
        <w:tab/>
      </w:r>
      <w:r w:rsidR="0009257F">
        <w:tab/>
        <w:t>$_________</w:t>
      </w:r>
    </w:p>
    <w:p w:rsidR="007075C6" w:rsidRPr="004E6873" w:rsidRDefault="00A92DBB" w:rsidP="007075C6">
      <w:pPr>
        <w:pStyle w:val="BodyText"/>
        <w:kinsoku w:val="0"/>
        <w:overflowPunct w:val="0"/>
        <w:spacing w:before="0"/>
        <w:ind w:left="0"/>
        <w:rPr>
          <w:b/>
          <w:bCs/>
        </w:rPr>
      </w:pPr>
      <w:r>
        <w:rPr>
          <w:noProof/>
        </w:rPr>
        <mc:AlternateContent>
          <mc:Choice Requires="wps">
            <w:drawing>
              <wp:inline distT="0" distB="0" distL="0" distR="0" wp14:anchorId="3A960355">
                <wp:extent cx="1685925" cy="295275"/>
                <wp:effectExtent l="12700" t="12700" r="6350" b="6350"/>
                <wp:docPr id="20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5275"/>
                        </a:xfrm>
                        <a:prstGeom prst="rect">
                          <a:avLst/>
                        </a:prstGeom>
                        <a:solidFill>
                          <a:srgbClr val="F1F1F1"/>
                        </a:solidFill>
                        <a:ln w="11938">
                          <a:solidFill>
                            <a:srgbClr val="000000"/>
                          </a:solidFill>
                          <a:miter lim="800000"/>
                          <a:headEnd/>
                          <a:tailEnd/>
                        </a:ln>
                      </wps:spPr>
                      <wps:txbx>
                        <w:txbxContent>
                          <w:p w:rsidR="004F7C3D" w:rsidRDefault="004F7C3D"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3A960355" id="Text Box 159" o:spid="_x0000_s1051" type="#_x0000_t202" style="width:132.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" fillcolor="#f1f1f1" strokeweight=".94pt">
                <v:textbox inset="0,0,0,0">
                  <w:txbxContent>
                    <w:p w:rsidR="004F7C3D" w:rsidRDefault="004F7C3D" w:rsidP="007075C6">
                      <w:pPr>
                        <w:pStyle w:val="BodyText"/>
                        <w:kinsoku w:val="0"/>
                        <w:overflowPunct w:val="0"/>
                        <w:spacing w:before="124"/>
                        <w:ind w:left="110"/>
                      </w:pPr>
                      <w:r>
                        <w:rPr>
                          <w:b/>
                          <w:bCs/>
                          <w:spacing w:val="-1"/>
                        </w:rPr>
                        <w:t>SMOKE DETECTOR</w:t>
                      </w:r>
                    </w:p>
                  </w:txbxContent>
                </v:textbox>
                <w10:anchorlock/>
              </v:shape>
            </w:pict>
          </mc:Fallback>
        </mc:AlternateContent>
      </w:r>
    </w:p>
    <w:p w:rsidR="007075C6" w:rsidRPr="000C7966" w:rsidRDefault="00F45A7C" w:rsidP="00297CB2">
      <w:pPr>
        <w:pStyle w:val="BodyText"/>
        <w:spacing w:line="360" w:lineRule="auto"/>
        <w:rPr>
          <w:b/>
          <w:i/>
        </w:rPr>
      </w:pPr>
      <w:r>
        <w:rPr>
          <w:b/>
          <w:i/>
        </w:rPr>
        <w:t>Damaged/</w:t>
      </w:r>
      <w:r w:rsidR="007075C6" w:rsidRPr="000C7966">
        <w:rPr>
          <w:b/>
          <w:i/>
        </w:rPr>
        <w:t>Missing/</w:t>
      </w:r>
      <w:r>
        <w:rPr>
          <w:b/>
          <w:i/>
        </w:rPr>
        <w:t>Inoperative/N</w:t>
      </w:r>
      <w:r w:rsidR="007075C6">
        <w:rPr>
          <w:b/>
          <w:i/>
        </w:rPr>
        <w:t>on-Compliant</w:t>
      </w:r>
    </w:p>
    <w:p w:rsidR="00D96CE2" w:rsidRDefault="00BB4AD5" w:rsidP="00BB4AD5">
      <w:pPr>
        <w:pStyle w:val="BodyText"/>
        <w:spacing w:line="360" w:lineRule="auto"/>
        <w:ind w:right="-460"/>
      </w:pPr>
      <w:r>
        <w:t>Install new smoke detector.</w:t>
      </w:r>
      <w:r>
        <w:tab/>
      </w:r>
    </w:p>
    <w:p w:rsidR="00D96CE2" w:rsidRDefault="00D96CE2" w:rsidP="00D96CE2">
      <w:r>
        <w:t>Provide smoke detectors as required by NFPA 72. No</w:t>
      </w:r>
      <w:r w:rsidR="004C35C5">
        <w:t xml:space="preserve"> </w:t>
      </w:r>
      <w:r>
        <w:t>bedroom door shall be more than eight (8) feet from a hallway smoke</w:t>
      </w:r>
      <w:r w:rsidR="004C35C5">
        <w:t xml:space="preserve"> </w:t>
      </w:r>
      <w:r>
        <w:t>detector. Install devices per manufactures installation requirements.</w:t>
      </w:r>
    </w:p>
    <w:p w:rsidR="00C21713" w:rsidRDefault="00D96CE2" w:rsidP="004C35C5">
      <w:r>
        <w:t>Instructions for specific locations and other details shall be strictly</w:t>
      </w:r>
      <w:r w:rsidR="004C35C5">
        <w:t xml:space="preserve"> </w:t>
      </w:r>
      <w:r>
        <w:t>observed and tested. Comply with all State, county, and local codes. Fire</w:t>
      </w:r>
      <w:r w:rsidR="004C35C5">
        <w:t xml:space="preserve"> </w:t>
      </w:r>
      <w:r>
        <w:t>Alarms systems to be designed and approved by the Fire Marshal.</w:t>
      </w:r>
      <w:r w:rsidR="00BB4AD5">
        <w:tab/>
      </w:r>
    </w:p>
    <w:p w:rsidR="007075C6" w:rsidRDefault="00BB4AD5" w:rsidP="004C35C5">
      <w:r>
        <w:tab/>
        <w:t xml:space="preserve"> </w:t>
      </w:r>
      <w:r w:rsidR="004C35C5">
        <w:tab/>
      </w:r>
      <w:r w:rsidR="004C35C5">
        <w:tab/>
      </w:r>
      <w:r w:rsidR="004C35C5">
        <w:tab/>
      </w:r>
      <w:r w:rsidR="004C35C5">
        <w:tab/>
      </w:r>
      <w:r w:rsidR="004C35C5">
        <w:tab/>
      </w:r>
      <w:r w:rsidR="004C35C5">
        <w:tab/>
      </w:r>
      <w:r w:rsidR="00C21713">
        <w:tab/>
      </w:r>
      <w:r w:rsidR="00137BBE">
        <w:t>$_______</w:t>
      </w:r>
      <w:r w:rsidR="007075C6">
        <w:tab/>
      </w:r>
      <w:r w:rsidR="007075C6">
        <w:tab/>
        <w:t>$_________</w:t>
      </w:r>
    </w:p>
    <w:p w:rsidR="005D4216" w:rsidRDefault="00A92DBB" w:rsidP="005D4216">
      <w:pPr>
        <w:pStyle w:val="Heading1"/>
        <w:kinsoku w:val="0"/>
        <w:overflowPunct w:val="0"/>
        <w:ind w:left="0"/>
        <w:rPr>
          <w:b w:val="0"/>
          <w:bCs w:val="0"/>
        </w:rPr>
      </w:pPr>
      <w:r>
        <w:rPr>
          <w:b w:val="0"/>
          <w:bCs w:val="0"/>
          <w:noProof/>
        </w:rPr>
        <mc:AlternateContent>
          <mc:Choice Requires="wps">
            <w:drawing>
              <wp:inline distT="0" distB="0" distL="0" distR="0" wp14:anchorId="5D147C82">
                <wp:extent cx="1019175" cy="302260"/>
                <wp:effectExtent l="12700" t="10160" r="6350" b="11430"/>
                <wp:docPr id="19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D147C82" id="Text Box 158" o:spid="_x0000_s1052"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" fillcolor="#f1f1f1" strokeweight=".94pt">
                <v:textbox inset="0,0,0,0">
                  <w:txbxContent>
                    <w:p w:rsidR="004F7C3D" w:rsidRDefault="004F7C3D" w:rsidP="005D4216">
                      <w:pPr>
                        <w:pStyle w:val="BodyText"/>
                        <w:kinsoku w:val="0"/>
                        <w:overflowPunct w:val="0"/>
                        <w:spacing w:before="124"/>
                        <w:ind w:left="110"/>
                      </w:pPr>
                      <w:r>
                        <w:rPr>
                          <w:b/>
                          <w:bCs/>
                          <w:spacing w:val="-1"/>
                        </w:rPr>
                        <w:t>WALLS</w:t>
                      </w:r>
                    </w:p>
                  </w:txbxContent>
                </v:textbox>
                <w10:anchorlock/>
              </v:shape>
            </w:pict>
          </mc:Fallback>
        </mc:AlternateContent>
      </w:r>
    </w:p>
    <w:p w:rsidR="005D4216" w:rsidRPr="000C7966" w:rsidRDefault="005D4216" w:rsidP="000E5830">
      <w:pPr>
        <w:pStyle w:val="BodyText"/>
        <w:spacing w:line="360" w:lineRule="auto"/>
        <w:rPr>
          <w:b/>
          <w:bCs/>
          <w:i/>
          <w:iCs/>
        </w:rPr>
      </w:pPr>
      <w:r w:rsidRPr="000C7966">
        <w:rPr>
          <w:b/>
          <w:i/>
        </w:rPr>
        <w:t>Bu</w:t>
      </w:r>
      <w:r w:rsidR="00F45A7C">
        <w:rPr>
          <w:b/>
          <w:i/>
        </w:rPr>
        <w:t>lging/Buckling/Damaged/Trim/</w:t>
      </w:r>
      <w:r w:rsidRPr="000C7966">
        <w:rPr>
          <w:b/>
          <w:i/>
        </w:rPr>
        <w:t xml:space="preserve">Paint/Water </w:t>
      </w:r>
      <w:r>
        <w:rPr>
          <w:b/>
          <w:i/>
        </w:rPr>
        <w:t>Stains</w:t>
      </w:r>
      <w:r w:rsidR="00F45A7C">
        <w:rPr>
          <w:b/>
          <w:i/>
        </w:rPr>
        <w:t>/</w:t>
      </w:r>
      <w:r w:rsidRPr="000C7966">
        <w:rPr>
          <w:b/>
          <w:i/>
        </w:rPr>
        <w:t>Mold/ Mildew</w:t>
      </w:r>
    </w:p>
    <w:p w:rsidR="00BB4AD5" w:rsidRDefault="00BB4AD5" w:rsidP="00BB4AD5">
      <w:pPr>
        <w:pStyle w:val="BodyText"/>
        <w:spacing w:line="360" w:lineRule="auto"/>
        <w:ind w:right="-460"/>
      </w:pPr>
      <w:r>
        <w:t>Paint approx. 522sf of walls</w:t>
      </w:r>
      <w:r>
        <w:tab/>
      </w:r>
      <w:r>
        <w:tab/>
      </w:r>
      <w:r>
        <w:tab/>
      </w:r>
      <w:r>
        <w:tab/>
      </w:r>
      <w:r>
        <w:tab/>
      </w:r>
      <w:r>
        <w:tab/>
      </w:r>
    </w:p>
    <w:p w:rsidR="00C21713" w:rsidRDefault="00BB4AD5" w:rsidP="00BB4AD5">
      <w:pPr>
        <w:pStyle w:val="BodyText"/>
        <w:spacing w:line="360" w:lineRule="auto"/>
        <w:ind w:right="-460"/>
        <w:rPr>
          <w:rFonts w:ascii="Arial" w:hAnsi="Arial" w:cs="Arial"/>
          <w:sz w:val="20"/>
          <w:szCs w:val="20"/>
        </w:rPr>
      </w:pPr>
      <w:r w:rsidRPr="00BA26F9">
        <w:rPr>
          <w:rFonts w:ascii="Arial" w:hAnsi="Arial" w:cs="Arial"/>
          <w:sz w:val="20"/>
          <w:szCs w:val="20"/>
        </w:rPr>
        <w:t xml:space="preserve">Primed once and two finish coats of flat, eggshell or satin. Use semi-gloss, or satin finish for bathrooms, laundry, and kitchens. No VOC. </w:t>
      </w:r>
    </w:p>
    <w:p w:rsidR="0009257F" w:rsidRPr="00877677" w:rsidRDefault="00BB4AD5" w:rsidP="00BB4AD5">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21713">
        <w:rPr>
          <w:rFonts w:ascii="Arial" w:hAnsi="Arial" w:cs="Arial"/>
          <w:sz w:val="20"/>
          <w:szCs w:val="20"/>
        </w:rPr>
        <w:tab/>
      </w:r>
      <w:r w:rsidR="00C21713">
        <w:rPr>
          <w:rFonts w:ascii="Arial" w:hAnsi="Arial" w:cs="Arial"/>
          <w:sz w:val="20"/>
          <w:szCs w:val="20"/>
        </w:rPr>
        <w:tab/>
      </w:r>
      <w:r w:rsidR="00C21713">
        <w:rPr>
          <w:rFonts w:ascii="Arial" w:hAnsi="Arial" w:cs="Arial"/>
          <w:sz w:val="20"/>
          <w:szCs w:val="20"/>
        </w:rPr>
        <w:tab/>
      </w:r>
      <w:r w:rsidR="00C21713">
        <w:rPr>
          <w:rFonts w:ascii="Arial" w:hAnsi="Arial" w:cs="Arial"/>
          <w:sz w:val="20"/>
          <w:szCs w:val="20"/>
        </w:rPr>
        <w:tab/>
      </w:r>
      <w:r w:rsidR="00137BBE">
        <w:t>$_________</w:t>
      </w:r>
      <w:r w:rsidR="0009257F">
        <w:tab/>
      </w:r>
      <w:r w:rsidR="0009257F">
        <w:tab/>
        <w:t>$_________</w:t>
      </w:r>
    </w:p>
    <w:p w:rsidR="002B6AF1" w:rsidRDefault="00A92DBB" w:rsidP="000E5830">
      <w:pPr>
        <w:pStyle w:val="BodyText"/>
        <w:ind w:left="0"/>
      </w:pPr>
      <w:r>
        <w:rPr>
          <w:noProof/>
        </w:rPr>
        <mc:AlternateContent>
          <mc:Choice Requires="wps">
            <w:drawing>
              <wp:inline distT="0" distB="0" distL="0" distR="0" wp14:anchorId="095DD3B4">
                <wp:extent cx="1009650" cy="302260"/>
                <wp:effectExtent l="12700" t="11430" r="6350" b="10160"/>
                <wp:docPr id="19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F7C3D" w:rsidRDefault="004F7C3D" w:rsidP="002B6AF1">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095DD3B4" id="Text Box 157" o:spid="_x0000_s1053"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Icl2MUmAgAATQQAAA4AAAAAAAAAAAAAAAAALgIAAGRycy9lMm9Eb2MueG1sUEsB&#10;Ai0AFAAGAAgAAAAhAPpx/fTWAAAABAEAAA8AAAAAAAAAAAAAAAAAgAQAAGRycy9kb3ducmV2Lnht&#10;bFBLBQYAAAAABAAEAPMAAACDBQAAAAA=&#10;" fillcolor="#f1f1f1" strokeweight=".94pt">
                <v:textbox inset="0,0,0,0">
                  <w:txbxContent>
                    <w:p w:rsidR="004F7C3D" w:rsidRDefault="004F7C3D" w:rsidP="002B6AF1">
                      <w:pPr>
                        <w:pStyle w:val="BodyText"/>
                        <w:kinsoku w:val="0"/>
                        <w:overflowPunct w:val="0"/>
                        <w:spacing w:before="124"/>
                        <w:ind w:left="110"/>
                      </w:pPr>
                      <w:r>
                        <w:rPr>
                          <w:b/>
                          <w:bCs/>
                          <w:spacing w:val="-1"/>
                        </w:rPr>
                        <w:t>WINDOWS</w:t>
                      </w:r>
                    </w:p>
                  </w:txbxContent>
                </v:textbox>
                <w10:anchorlock/>
              </v:shape>
            </w:pict>
          </mc:Fallback>
        </mc:AlternateContent>
      </w:r>
    </w:p>
    <w:p w:rsidR="002B6AF1" w:rsidRPr="000C7966" w:rsidRDefault="00F45A7C" w:rsidP="000E5830">
      <w:pPr>
        <w:pStyle w:val="BodyText"/>
        <w:spacing w:line="360" w:lineRule="auto"/>
        <w:rPr>
          <w:b/>
          <w:bCs/>
          <w:i/>
          <w:iCs/>
        </w:rPr>
      </w:pPr>
      <w:r>
        <w:rPr>
          <w:b/>
          <w:i/>
        </w:rPr>
        <w:t>Cracked/Broken/Missing/Panes/Sill/Caulking/</w:t>
      </w:r>
      <w:r w:rsidR="002B6AF1" w:rsidRPr="000C7966">
        <w:rPr>
          <w:b/>
          <w:i/>
        </w:rPr>
        <w:t>Hardware/</w:t>
      </w:r>
      <w:r>
        <w:rPr>
          <w:b/>
          <w:i/>
        </w:rPr>
        <w:t>Paint/</w:t>
      </w:r>
      <w:r w:rsidR="002B6AF1" w:rsidRPr="000C7966">
        <w:rPr>
          <w:b/>
          <w:i/>
        </w:rPr>
        <w:t xml:space="preserve">Water </w:t>
      </w:r>
      <w:r w:rsidR="002B6AF1">
        <w:rPr>
          <w:b/>
          <w:i/>
        </w:rPr>
        <w:t>Stains</w:t>
      </w:r>
      <w:r>
        <w:rPr>
          <w:b/>
          <w:i/>
        </w:rPr>
        <w:t>/</w:t>
      </w:r>
      <w:r w:rsidR="002B6AF1" w:rsidRPr="000C7966">
        <w:rPr>
          <w:b/>
          <w:i/>
        </w:rPr>
        <w:t>Screens</w:t>
      </w:r>
    </w:p>
    <w:p w:rsidR="0009257F" w:rsidRPr="00877677" w:rsidRDefault="00BB4AD5" w:rsidP="00BB4AD5">
      <w:pPr>
        <w:pStyle w:val="BodyText"/>
        <w:spacing w:line="360" w:lineRule="auto"/>
        <w:ind w:right="-460"/>
      </w:pPr>
      <w:r>
        <w:t>See building exterior</w:t>
      </w:r>
      <w:r>
        <w:tab/>
      </w:r>
      <w:r>
        <w:tab/>
      </w:r>
      <w:r>
        <w:tab/>
      </w:r>
      <w:r>
        <w:tab/>
      </w:r>
      <w:r>
        <w:tab/>
      </w:r>
      <w:r>
        <w:tab/>
      </w:r>
      <w:r>
        <w:tab/>
      </w:r>
      <w:r w:rsidR="0009257F">
        <w:t xml:space="preserve">$_________ </w:t>
      </w:r>
      <w:r w:rsidR="0009257F">
        <w:tab/>
      </w:r>
      <w:r w:rsidR="0009257F">
        <w:tab/>
        <w:t>$_________</w:t>
      </w:r>
    </w:p>
    <w:p w:rsidR="002B6AF1" w:rsidRDefault="002B6AF1" w:rsidP="002B6AF1">
      <w:pPr>
        <w:pStyle w:val="BodyText"/>
      </w:pPr>
    </w:p>
    <w:p w:rsidR="004F7C3D" w:rsidRDefault="004F7C3D" w:rsidP="005D4216">
      <w:pPr>
        <w:jc w:val="center"/>
        <w:rPr>
          <w:b/>
          <w:sz w:val="28"/>
          <w:szCs w:val="28"/>
          <w:u w:val="single"/>
        </w:rPr>
      </w:pPr>
    </w:p>
    <w:p w:rsidR="004F7C3D" w:rsidRDefault="004F7C3D" w:rsidP="005D4216">
      <w:pPr>
        <w:jc w:val="center"/>
        <w:rPr>
          <w:b/>
          <w:sz w:val="28"/>
          <w:szCs w:val="28"/>
          <w:u w:val="single"/>
        </w:rPr>
      </w:pPr>
    </w:p>
    <w:p w:rsidR="002B6AF1" w:rsidRDefault="005D4216" w:rsidP="005D4216">
      <w:pPr>
        <w:jc w:val="center"/>
        <w:rPr>
          <w:b/>
          <w:sz w:val="28"/>
          <w:szCs w:val="28"/>
          <w:u w:val="single"/>
        </w:rPr>
      </w:pPr>
      <w:r w:rsidRPr="005D4216">
        <w:rPr>
          <w:b/>
          <w:sz w:val="28"/>
          <w:szCs w:val="28"/>
          <w:u w:val="single"/>
        </w:rPr>
        <w:t>HALLWAY</w:t>
      </w:r>
    </w:p>
    <w:p w:rsidR="005D4216" w:rsidRDefault="005D4216" w:rsidP="005D4216">
      <w:pPr>
        <w:pStyle w:val="BodyText"/>
        <w:rPr>
          <w:b/>
          <w:bCs/>
          <w:sz w:val="25"/>
          <w:szCs w:val="25"/>
        </w:rPr>
      </w:pPr>
    </w:p>
    <w:p w:rsidR="005D4216" w:rsidRPr="004E6873" w:rsidRDefault="00A92DBB" w:rsidP="005D4216">
      <w:pPr>
        <w:pStyle w:val="BodyText"/>
        <w:ind w:left="0"/>
      </w:pPr>
      <w:r>
        <w:rPr>
          <w:noProof/>
        </w:rPr>
        <mc:AlternateContent>
          <mc:Choice Requires="wps">
            <w:drawing>
              <wp:inline distT="0" distB="0" distL="0" distR="0" wp14:anchorId="256944BD">
                <wp:extent cx="1133475" cy="302260"/>
                <wp:effectExtent l="12700" t="9525" r="6350" b="12065"/>
                <wp:docPr id="19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5D4216">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256944BD" id="Text Box 155" o:spid="_x0000_s1054"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MSXGmigCAABNBAAADgAAAAAAAAAAAAAAAAAuAgAAZHJzL2Uyb0RvYy54bWxQ&#10;SwECLQAUAAYACAAAACEAq06KPNYAAAAEAQAADwAAAAAAAAAAAAAAAACCBAAAZHJzL2Rvd25yZXYu&#10;eG1sUEsFBgAAAAAEAAQA8wAAAIUFAAAAAA==&#10;" fillcolor="#f1f1f1" strokeweight=".94pt">
                <v:textbox inset="0,0,0,0">
                  <w:txbxContent>
                    <w:p w:rsidR="004F7C3D" w:rsidRDefault="004F7C3D" w:rsidP="005D4216">
                      <w:pPr>
                        <w:pStyle w:val="BodyText"/>
                        <w:kinsoku w:val="0"/>
                        <w:overflowPunct w:val="0"/>
                        <w:spacing w:before="124"/>
                        <w:ind w:left="110"/>
                      </w:pPr>
                      <w:r>
                        <w:rPr>
                          <w:b/>
                          <w:bCs/>
                          <w:spacing w:val="-1"/>
                        </w:rPr>
                        <w:t xml:space="preserve"> CEILING</w:t>
                      </w:r>
                    </w:p>
                  </w:txbxContent>
                </v:textbox>
                <w10:anchorlock/>
              </v:shape>
            </w:pict>
          </mc:Fallback>
        </mc:AlternateContent>
      </w:r>
    </w:p>
    <w:p w:rsidR="005D4216" w:rsidRPr="000C7966" w:rsidRDefault="005D4216" w:rsidP="00297CB2">
      <w:pPr>
        <w:pStyle w:val="BodyText"/>
        <w:spacing w:line="360" w:lineRule="auto"/>
        <w:rPr>
          <w:b/>
          <w:i/>
        </w:rPr>
      </w:pPr>
      <w:r w:rsidRPr="000C7966">
        <w:rPr>
          <w:b/>
          <w:i/>
        </w:rPr>
        <w:t>Bulging/Buckling/Cracks/Holes/Peeling/Damaged/</w:t>
      </w:r>
      <w:r w:rsidR="00F45A7C">
        <w:rPr>
          <w:b/>
          <w:i/>
        </w:rPr>
        <w:t>Missing/</w:t>
      </w:r>
      <w:r w:rsidRPr="000C7966">
        <w:rPr>
          <w:b/>
          <w:i/>
        </w:rPr>
        <w:t>Tile/Panels</w:t>
      </w:r>
      <w:r>
        <w:rPr>
          <w:b/>
          <w:i/>
        </w:rPr>
        <w:t>/Water Stains</w:t>
      </w:r>
    </w:p>
    <w:p w:rsidR="00BB4AD5" w:rsidRDefault="00BB4AD5" w:rsidP="00BB4AD5">
      <w:pPr>
        <w:pStyle w:val="BodyText"/>
        <w:spacing w:line="360" w:lineRule="auto"/>
        <w:ind w:right="-460"/>
      </w:pPr>
      <w:r>
        <w:t xml:space="preserve">See bedroom ceiling </w:t>
      </w:r>
      <w:r>
        <w:tab/>
        <w:t>note on cracks</w:t>
      </w:r>
      <w:r>
        <w:tab/>
      </w:r>
      <w:r>
        <w:tab/>
      </w:r>
      <w:r>
        <w:tab/>
      </w:r>
      <w:r>
        <w:tab/>
      </w:r>
      <w:r>
        <w:tab/>
      </w:r>
      <w:r>
        <w:tab/>
      </w:r>
    </w:p>
    <w:p w:rsidR="00C21713" w:rsidRDefault="00BB4AD5" w:rsidP="00BB4AD5">
      <w:pPr>
        <w:pStyle w:val="BodyText"/>
        <w:spacing w:line="360" w:lineRule="auto"/>
        <w:ind w:right="-460"/>
        <w:rPr>
          <w:rFonts w:ascii="Arial" w:hAnsi="Arial" w:cs="Arial"/>
          <w:sz w:val="20"/>
          <w:szCs w:val="20"/>
        </w:rPr>
      </w:pPr>
      <w:r>
        <w:t>Paint approx. 24sf of ceiling.</w:t>
      </w:r>
      <w:r w:rsidRPr="00BB4AD5">
        <w:rPr>
          <w:rFonts w:ascii="Arial" w:hAnsi="Arial" w:cs="Arial"/>
          <w:sz w:val="20"/>
          <w:szCs w:val="20"/>
        </w:rPr>
        <w:t xml:space="preserve"> </w:t>
      </w:r>
      <w:r w:rsidRPr="00BA26F9">
        <w:rPr>
          <w:rFonts w:ascii="Arial" w:hAnsi="Arial" w:cs="Arial"/>
          <w:sz w:val="20"/>
          <w:szCs w:val="20"/>
        </w:rPr>
        <w:t xml:space="preserve">Primed once and two finish coats of flat, eggshell or satin. Use semi-gloss, or satin finish for bathrooms, laundry, and kitchens. No VOC. </w:t>
      </w:r>
      <w:r>
        <w:rPr>
          <w:rFonts w:ascii="Arial" w:hAnsi="Arial" w:cs="Arial"/>
          <w:sz w:val="20"/>
          <w:szCs w:val="20"/>
        </w:rPr>
        <w:tab/>
      </w:r>
    </w:p>
    <w:p w:rsidR="005D4216" w:rsidRPr="004E6873" w:rsidRDefault="00BB4AD5" w:rsidP="00BB4AD5">
      <w:pPr>
        <w:pStyle w:val="BodyText"/>
        <w:spacing w:line="360" w:lineRule="auto"/>
        <w:ind w:right="-460"/>
      </w:pPr>
      <w:r>
        <w:rPr>
          <w:rFonts w:ascii="Arial" w:hAnsi="Arial" w:cs="Arial"/>
          <w:sz w:val="20"/>
          <w:szCs w:val="20"/>
        </w:rPr>
        <w:tab/>
      </w:r>
      <w:r>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t>$_______</w:t>
      </w:r>
      <w:r w:rsidR="0009257F">
        <w:tab/>
      </w:r>
      <w:r w:rsidR="0009257F">
        <w:tab/>
        <w:t>$_________</w:t>
      </w:r>
      <w:r w:rsidR="005D4216" w:rsidRPr="004E6873">
        <w:rPr>
          <w:spacing w:val="44"/>
        </w:rPr>
        <w:t xml:space="preserve"> </w:t>
      </w:r>
    </w:p>
    <w:p w:rsidR="005D4216" w:rsidRPr="004E6873" w:rsidRDefault="00A92DBB" w:rsidP="005D4216">
      <w:pPr>
        <w:pStyle w:val="BodyText"/>
        <w:kinsoku w:val="0"/>
        <w:overflowPunct w:val="0"/>
        <w:spacing w:before="0"/>
        <w:ind w:left="0"/>
        <w:rPr>
          <w:b/>
          <w:bCs/>
        </w:rPr>
      </w:pPr>
      <w:r>
        <w:rPr>
          <w:noProof/>
        </w:rPr>
        <mc:AlternateContent>
          <mc:Choice Requires="wps">
            <w:drawing>
              <wp:inline distT="0" distB="0" distL="0" distR="0" wp14:anchorId="42856BA2">
                <wp:extent cx="1133475" cy="302260"/>
                <wp:effectExtent l="12700" t="6350" r="6350" b="15240"/>
                <wp:docPr id="19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5D4216">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42856BA2" id="Text Box 154" o:spid="_x0000_s1055"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" fillcolor="#f1f1f1" strokeweight=".94pt">
                <v:textbox inset="0,0,0,0">
                  <w:txbxContent>
                    <w:p w:rsidR="004F7C3D" w:rsidRDefault="004F7C3D" w:rsidP="005D4216">
                      <w:pPr>
                        <w:pStyle w:val="BodyText"/>
                        <w:kinsoku w:val="0"/>
                        <w:overflowPunct w:val="0"/>
                        <w:spacing w:before="124"/>
                        <w:ind w:left="110"/>
                      </w:pPr>
                      <w:r>
                        <w:rPr>
                          <w:b/>
                          <w:bCs/>
                          <w:spacing w:val="-1"/>
                        </w:rPr>
                        <w:t>DOORS</w:t>
                      </w:r>
                    </w:p>
                  </w:txbxContent>
                </v:textbox>
                <w10:anchorlock/>
              </v:shape>
            </w:pict>
          </mc:Fallback>
        </mc:AlternateContent>
      </w:r>
    </w:p>
    <w:p w:rsidR="005D4216" w:rsidRPr="000C7966" w:rsidRDefault="005D4216" w:rsidP="00297CB2">
      <w:pPr>
        <w:pStyle w:val="BodyText"/>
        <w:spacing w:line="360" w:lineRule="auto"/>
        <w:rPr>
          <w:b/>
          <w:i/>
        </w:rPr>
      </w:pPr>
      <w:r w:rsidRPr="000C7966">
        <w:rPr>
          <w:b/>
          <w:i/>
        </w:rPr>
        <w:t>Damaged/</w:t>
      </w:r>
      <w:r w:rsidR="00F45A7C">
        <w:rPr>
          <w:b/>
          <w:i/>
        </w:rPr>
        <w:t>Missing/Frames/Threshold/Lintel/Hardware/Surface/</w:t>
      </w:r>
      <w:r w:rsidRPr="000C7966">
        <w:rPr>
          <w:b/>
          <w:i/>
        </w:rPr>
        <w:t>Paint</w:t>
      </w:r>
    </w:p>
    <w:p w:rsidR="00BB4AD5" w:rsidRDefault="00BB4AD5" w:rsidP="00BB4AD5">
      <w:pPr>
        <w:pStyle w:val="BodyText"/>
        <w:spacing w:line="360" w:lineRule="auto"/>
        <w:ind w:right="-460"/>
      </w:pPr>
      <w:r>
        <w:t xml:space="preserve">Paint door. </w:t>
      </w:r>
      <w:r w:rsidRPr="00BA26F9">
        <w:rPr>
          <w:rFonts w:ascii="Arial" w:hAnsi="Arial" w:cs="Arial"/>
          <w:sz w:val="20"/>
          <w:szCs w:val="20"/>
        </w:rPr>
        <w:t>Primed once, with two-coat semi-gloss finish on all sides and faces. No VOC</w:t>
      </w:r>
      <w:r>
        <w:t xml:space="preserve"> </w:t>
      </w:r>
    </w:p>
    <w:p w:rsidR="005D4216" w:rsidRPr="004E6873" w:rsidRDefault="00137BBE" w:rsidP="00137BBE">
      <w:pPr>
        <w:pStyle w:val="BodyText"/>
        <w:spacing w:line="360" w:lineRule="auto"/>
        <w:ind w:left="5879" w:right="-460"/>
      </w:pPr>
      <w:r>
        <w:t>$_________</w:t>
      </w:r>
      <w:r w:rsidR="00BB4AD5">
        <w:tab/>
      </w:r>
      <w:r w:rsidR="0009257F">
        <w:t xml:space="preserve"> </w:t>
      </w:r>
      <w:r w:rsidR="0009257F">
        <w:tab/>
      </w:r>
      <w:r w:rsidR="0009257F">
        <w:tab/>
        <w:t>$_________</w:t>
      </w:r>
    </w:p>
    <w:p w:rsidR="007075C6" w:rsidRPr="004E6873" w:rsidRDefault="00A92DBB" w:rsidP="007075C6">
      <w:pPr>
        <w:pStyle w:val="BodyText"/>
        <w:kinsoku w:val="0"/>
        <w:overflowPunct w:val="0"/>
        <w:spacing w:before="0"/>
        <w:ind w:left="0"/>
        <w:rPr>
          <w:b/>
          <w:bCs/>
        </w:rPr>
      </w:pPr>
      <w:r>
        <w:rPr>
          <w:noProof/>
        </w:rPr>
        <mc:AlternateContent>
          <mc:Choice Requires="wps">
            <w:drawing>
              <wp:inline distT="0" distB="0" distL="0" distR="0" wp14:anchorId="2E6399C5">
                <wp:extent cx="1733550" cy="314325"/>
                <wp:effectExtent l="12700" t="6350" r="6350" b="12700"/>
                <wp:docPr id="19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1F1F1"/>
                        </a:solidFill>
                        <a:ln w="11938">
                          <a:solidFill>
                            <a:srgbClr val="000000"/>
                          </a:solidFill>
                          <a:miter lim="800000"/>
                          <a:headEnd/>
                          <a:tailEnd/>
                        </a:ln>
                      </wps:spPr>
                      <wps:txbx>
                        <w:txbxContent>
                          <w:p w:rsidR="004F7C3D" w:rsidRDefault="004F7C3D" w:rsidP="007075C6">
                            <w:pPr>
                              <w:pStyle w:val="BodyText"/>
                              <w:kinsoku w:val="0"/>
                              <w:overflowPunct w:val="0"/>
                              <w:spacing w:before="124"/>
                              <w:ind w:left="110"/>
                            </w:pPr>
                            <w:r>
                              <w:rPr>
                                <w:b/>
                                <w:bCs/>
                                <w:spacing w:val="-1"/>
                              </w:rPr>
                              <w:t>SMOKE DETECTOR</w:t>
                            </w:r>
                          </w:p>
                        </w:txbxContent>
                      </wps:txbx>
                      <wps:bodyPr rot="0" vert="horz" wrap="square" lIns="0" tIns="0" rIns="0" bIns="0" anchor="t" anchorCtr="0" upright="1">
                        <a:noAutofit/>
                      </wps:bodyPr>
                    </wps:wsp>
                  </a:graphicData>
                </a:graphic>
              </wp:inline>
            </w:drawing>
          </mc:Choice>
          <mc:Fallback>
            <w:pict>
              <v:shape w14:anchorId="2E6399C5" id="Text Box 150" o:spid="_x0000_s1056" type="#_x0000_t202" style="width:13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" fillcolor="#f1f1f1" strokeweight=".94pt">
                <v:textbox inset="0,0,0,0">
                  <w:txbxContent>
                    <w:p w:rsidR="004F7C3D" w:rsidRDefault="004F7C3D" w:rsidP="007075C6">
                      <w:pPr>
                        <w:pStyle w:val="BodyText"/>
                        <w:kinsoku w:val="0"/>
                        <w:overflowPunct w:val="0"/>
                        <w:spacing w:before="124"/>
                        <w:ind w:left="110"/>
                      </w:pPr>
                      <w:r>
                        <w:rPr>
                          <w:b/>
                          <w:bCs/>
                          <w:spacing w:val="-1"/>
                        </w:rPr>
                        <w:t>SMOKE DETECTOR</w:t>
                      </w:r>
                    </w:p>
                  </w:txbxContent>
                </v:textbox>
                <w10:anchorlock/>
              </v:shape>
            </w:pict>
          </mc:Fallback>
        </mc:AlternateContent>
      </w:r>
    </w:p>
    <w:p w:rsidR="007075C6" w:rsidRPr="000C7966" w:rsidRDefault="007075C6" w:rsidP="00297CB2">
      <w:pPr>
        <w:pStyle w:val="BodyText"/>
        <w:spacing w:line="360" w:lineRule="auto"/>
        <w:rPr>
          <w:b/>
          <w:i/>
        </w:rPr>
      </w:pPr>
      <w:r w:rsidRPr="000C7966">
        <w:rPr>
          <w:b/>
          <w:i/>
        </w:rPr>
        <w:t>Damaged/Missing/</w:t>
      </w:r>
      <w:r w:rsidR="00F45A7C">
        <w:rPr>
          <w:b/>
          <w:i/>
        </w:rPr>
        <w:t>Inoperative/</w:t>
      </w:r>
      <w:r>
        <w:rPr>
          <w:b/>
          <w:i/>
        </w:rPr>
        <w:t>Non-Compliant</w:t>
      </w:r>
    </w:p>
    <w:p w:rsidR="00D96CE2" w:rsidRDefault="00D96CE2" w:rsidP="00D96CE2">
      <w:pPr>
        <w:pStyle w:val="BodyText"/>
        <w:spacing w:line="360" w:lineRule="auto"/>
        <w:ind w:right="-460"/>
      </w:pPr>
      <w:r>
        <w:t>Install new smoke detector.</w:t>
      </w:r>
      <w:r>
        <w:tab/>
      </w:r>
    </w:p>
    <w:p w:rsidR="00D96CE2" w:rsidRDefault="00D96CE2" w:rsidP="00D96CE2">
      <w:r>
        <w:t>Provide smoke detectors as required by NFPA 72. No</w:t>
      </w:r>
      <w:r w:rsidR="0082196F">
        <w:t xml:space="preserve"> </w:t>
      </w:r>
      <w:r>
        <w:t>bedroom door shall be more than eight (8) feet from a hallway smoke</w:t>
      </w:r>
      <w:r w:rsidR="0082196F">
        <w:t xml:space="preserve"> </w:t>
      </w:r>
      <w:r>
        <w:t>detector. Install devices per manufactures installation requirements.</w:t>
      </w:r>
    </w:p>
    <w:p w:rsidR="00D96CE2" w:rsidRDefault="00D96CE2" w:rsidP="0082196F">
      <w:r>
        <w:t>Instructions for specific locations and other details shall be strictly</w:t>
      </w:r>
      <w:r w:rsidR="0082196F">
        <w:t xml:space="preserve"> </w:t>
      </w:r>
      <w:r>
        <w:t>observed and tested. Comply with all State, county, and local codes. Fire</w:t>
      </w:r>
      <w:r w:rsidR="0082196F">
        <w:t xml:space="preserve"> </w:t>
      </w:r>
      <w:r>
        <w:t>Alarms systems to be designed and approved by the Fire Marshal</w:t>
      </w:r>
    </w:p>
    <w:p w:rsidR="007075C6" w:rsidRDefault="00137BBE" w:rsidP="00297CB2">
      <w:pPr>
        <w:pStyle w:val="BodyText"/>
        <w:spacing w:line="360" w:lineRule="auto"/>
        <w:ind w:left="6599" w:right="-460"/>
      </w:pPr>
      <w:r>
        <w:t>$_________</w:t>
      </w:r>
      <w:r w:rsidR="007075C6">
        <w:tab/>
        <w:t>$_________</w:t>
      </w:r>
    </w:p>
    <w:p w:rsidR="005D4216" w:rsidRDefault="00A92DBB" w:rsidP="005D4216">
      <w:pPr>
        <w:pStyle w:val="Heading1"/>
        <w:kinsoku w:val="0"/>
        <w:overflowPunct w:val="0"/>
        <w:ind w:left="0"/>
        <w:rPr>
          <w:b w:val="0"/>
          <w:bCs w:val="0"/>
        </w:rPr>
      </w:pPr>
      <w:r>
        <w:rPr>
          <w:b w:val="0"/>
          <w:bCs w:val="0"/>
          <w:noProof/>
        </w:rPr>
        <mc:AlternateContent>
          <mc:Choice Requires="wps">
            <w:drawing>
              <wp:inline distT="0" distB="0" distL="0" distR="0" wp14:anchorId="5968AE4F">
                <wp:extent cx="1019175" cy="302260"/>
                <wp:effectExtent l="12700" t="6350" r="6350" b="15240"/>
                <wp:docPr id="19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5D4216">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5968AE4F" id="Text Box 149" o:spid="_x0000_s1057"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" fillcolor="#f1f1f1" strokeweight=".94pt">
                <v:textbox inset="0,0,0,0">
                  <w:txbxContent>
                    <w:p w:rsidR="004F7C3D" w:rsidRDefault="004F7C3D" w:rsidP="005D4216">
                      <w:pPr>
                        <w:pStyle w:val="BodyText"/>
                        <w:kinsoku w:val="0"/>
                        <w:overflowPunct w:val="0"/>
                        <w:spacing w:before="124"/>
                        <w:ind w:left="110"/>
                      </w:pPr>
                      <w:r>
                        <w:rPr>
                          <w:b/>
                          <w:bCs/>
                          <w:spacing w:val="-1"/>
                        </w:rPr>
                        <w:t>WALLS</w:t>
                      </w:r>
                    </w:p>
                  </w:txbxContent>
                </v:textbox>
                <w10:anchorlock/>
              </v:shape>
            </w:pict>
          </mc:Fallback>
        </mc:AlternateContent>
      </w:r>
    </w:p>
    <w:p w:rsidR="005D4216" w:rsidRPr="000C7966" w:rsidRDefault="005D4216" w:rsidP="00297CB2">
      <w:pPr>
        <w:pStyle w:val="BodyText"/>
        <w:spacing w:line="360" w:lineRule="auto"/>
        <w:rPr>
          <w:b/>
          <w:bCs/>
          <w:i/>
          <w:iCs/>
        </w:rPr>
      </w:pPr>
      <w:r w:rsidRPr="000C7966">
        <w:rPr>
          <w:b/>
          <w:i/>
        </w:rPr>
        <w:t>Bulging/Buckling/Damaged/</w:t>
      </w:r>
      <w:r w:rsidR="00F45A7C">
        <w:rPr>
          <w:b/>
          <w:i/>
        </w:rPr>
        <w:t>Trim/</w:t>
      </w:r>
      <w:r w:rsidRPr="000C7966">
        <w:rPr>
          <w:b/>
          <w:i/>
        </w:rPr>
        <w:t>Pai</w:t>
      </w:r>
      <w:r w:rsidR="00F45A7C">
        <w:rPr>
          <w:b/>
          <w:i/>
        </w:rPr>
        <w:t>nt/</w:t>
      </w:r>
      <w:r w:rsidRPr="000C7966">
        <w:rPr>
          <w:b/>
          <w:i/>
        </w:rPr>
        <w:t xml:space="preserve">Water </w:t>
      </w:r>
      <w:r>
        <w:rPr>
          <w:b/>
          <w:i/>
        </w:rPr>
        <w:t>Stains</w:t>
      </w:r>
      <w:r w:rsidR="00F45A7C">
        <w:rPr>
          <w:b/>
          <w:i/>
        </w:rPr>
        <w:t>/Mold/</w:t>
      </w:r>
      <w:r w:rsidRPr="000C7966">
        <w:rPr>
          <w:b/>
          <w:i/>
        </w:rPr>
        <w:t>Mildew</w:t>
      </w:r>
    </w:p>
    <w:p w:rsidR="00BB4AD5" w:rsidRDefault="00BB4AD5" w:rsidP="00BB4AD5">
      <w:pPr>
        <w:pStyle w:val="BodyText"/>
        <w:spacing w:line="360" w:lineRule="auto"/>
        <w:ind w:right="-460"/>
      </w:pPr>
      <w:r>
        <w:t>See bedroom ceiling note on cracks</w:t>
      </w:r>
    </w:p>
    <w:p w:rsidR="00C21713" w:rsidRDefault="00BB4AD5" w:rsidP="00BB4AD5">
      <w:pPr>
        <w:pStyle w:val="BodyText"/>
        <w:spacing w:line="360" w:lineRule="auto"/>
        <w:ind w:right="-460"/>
      </w:pPr>
      <w:r>
        <w:t>Paint approx. 180sf of walls</w:t>
      </w:r>
      <w:r>
        <w:tab/>
      </w:r>
    </w:p>
    <w:p w:rsidR="005D4216" w:rsidRDefault="00BB4AD5" w:rsidP="00BB4AD5">
      <w:pPr>
        <w:pStyle w:val="BodyText"/>
        <w:spacing w:line="360" w:lineRule="auto"/>
        <w:ind w:right="-460"/>
        <w:rPr>
          <w:spacing w:val="-15"/>
        </w:rPr>
      </w:pPr>
      <w:r>
        <w:tab/>
      </w:r>
      <w:r>
        <w:tab/>
      </w:r>
      <w:r>
        <w:tab/>
      </w:r>
      <w:r>
        <w:tab/>
      </w:r>
      <w:r w:rsidR="00D3322D">
        <w:tab/>
      </w:r>
      <w:r w:rsidR="00D3322D">
        <w:tab/>
      </w:r>
      <w:r w:rsidR="00D3322D">
        <w:tab/>
      </w:r>
      <w:r w:rsidR="00D3322D">
        <w:tab/>
      </w:r>
      <w:r w:rsidR="00137BBE">
        <w:t xml:space="preserve">$_________ </w:t>
      </w:r>
      <w:r w:rsidR="0009257F">
        <w:t xml:space="preserve"> </w:t>
      </w:r>
      <w:r w:rsidR="0009257F">
        <w:tab/>
      </w:r>
      <w:r w:rsidR="0009257F">
        <w:tab/>
        <w:t>$_________</w:t>
      </w:r>
      <w:r w:rsidR="005D4216">
        <w:rPr>
          <w:spacing w:val="-15"/>
        </w:rPr>
        <w:t xml:space="preserve"> </w:t>
      </w:r>
      <w:r w:rsidR="005D4216">
        <w:t xml:space="preserve"> </w:t>
      </w:r>
      <w:r w:rsidR="005D4216">
        <w:rPr>
          <w:spacing w:val="-15"/>
        </w:rPr>
        <w:t xml:space="preserve"> </w:t>
      </w:r>
    </w:p>
    <w:p w:rsidR="005D4216" w:rsidRDefault="00A92DBB" w:rsidP="005D4216">
      <w:pPr>
        <w:pStyle w:val="BodyText"/>
        <w:kinsoku w:val="0"/>
        <w:overflowPunct w:val="0"/>
        <w:spacing w:line="243" w:lineRule="auto"/>
        <w:ind w:left="0" w:right="115"/>
      </w:pPr>
      <w:r>
        <w:rPr>
          <w:noProof/>
        </w:rPr>
        <mc:AlternateContent>
          <mc:Choice Requires="wps">
            <w:drawing>
              <wp:inline distT="0" distB="0" distL="0" distR="0" wp14:anchorId="0C7660E5">
                <wp:extent cx="1009650" cy="302260"/>
                <wp:effectExtent l="12700" t="13335" r="6350" b="8255"/>
                <wp:docPr id="19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F7C3D" w:rsidRDefault="004F7C3D" w:rsidP="005D4216">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0C7660E5" id="Text Box 148" o:spid="_x0000_s1058"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" fillcolor="#f1f1f1" strokeweight=".94pt">
                <v:textbox inset="0,0,0,0">
                  <w:txbxContent>
                    <w:p w:rsidR="004F7C3D" w:rsidRDefault="004F7C3D" w:rsidP="005D4216">
                      <w:pPr>
                        <w:pStyle w:val="BodyText"/>
                        <w:kinsoku w:val="0"/>
                        <w:overflowPunct w:val="0"/>
                        <w:spacing w:before="124"/>
                        <w:ind w:left="110"/>
                      </w:pPr>
                      <w:r>
                        <w:rPr>
                          <w:b/>
                          <w:bCs/>
                          <w:spacing w:val="-1"/>
                        </w:rPr>
                        <w:t>WINDOWS</w:t>
                      </w:r>
                    </w:p>
                  </w:txbxContent>
                </v:textbox>
                <w10:anchorlock/>
              </v:shape>
            </w:pict>
          </mc:Fallback>
        </mc:AlternateContent>
      </w:r>
    </w:p>
    <w:p w:rsidR="005D4216" w:rsidRPr="000C7966" w:rsidRDefault="00F45A7C" w:rsidP="00297CB2">
      <w:pPr>
        <w:pStyle w:val="BodyText"/>
        <w:spacing w:line="360" w:lineRule="auto"/>
        <w:rPr>
          <w:b/>
          <w:bCs/>
          <w:i/>
          <w:iCs/>
        </w:rPr>
      </w:pPr>
      <w:r>
        <w:rPr>
          <w:b/>
          <w:i/>
        </w:rPr>
        <w:t>Cracked/</w:t>
      </w:r>
      <w:r w:rsidR="005D4216" w:rsidRPr="000C7966">
        <w:rPr>
          <w:b/>
          <w:i/>
        </w:rPr>
        <w:t>Broken/</w:t>
      </w:r>
      <w:r>
        <w:rPr>
          <w:b/>
          <w:i/>
        </w:rPr>
        <w:t>Missing/Panes/Sill/</w:t>
      </w:r>
      <w:r w:rsidR="005D4216" w:rsidRPr="000C7966">
        <w:rPr>
          <w:b/>
          <w:i/>
        </w:rPr>
        <w:t xml:space="preserve">Caulking/Hardware/Paint/Water </w:t>
      </w:r>
      <w:r w:rsidR="005D4216">
        <w:rPr>
          <w:b/>
          <w:i/>
        </w:rPr>
        <w:t>Stains</w:t>
      </w:r>
      <w:r w:rsidR="005D4216" w:rsidRPr="000C7966">
        <w:rPr>
          <w:b/>
          <w:i/>
        </w:rPr>
        <w:t>/Screens</w:t>
      </w:r>
    </w:p>
    <w:p w:rsidR="00E75872" w:rsidRDefault="00BB4AD5" w:rsidP="00BB4AD5">
      <w:pPr>
        <w:pStyle w:val="BodyText"/>
        <w:spacing w:line="360" w:lineRule="auto"/>
        <w:ind w:right="-460"/>
      </w:pPr>
      <w:r>
        <w:t>See building exterior</w:t>
      </w:r>
      <w:r>
        <w:tab/>
      </w:r>
      <w:r>
        <w:tab/>
      </w:r>
      <w:r>
        <w:tab/>
      </w:r>
      <w:r>
        <w:tab/>
      </w:r>
      <w:r>
        <w:tab/>
      </w:r>
      <w:r>
        <w:tab/>
      </w:r>
      <w:r>
        <w:tab/>
      </w:r>
      <w:r w:rsidR="0009257F">
        <w:t xml:space="preserve">$_________ </w:t>
      </w:r>
      <w:r w:rsidR="0009257F">
        <w:tab/>
      </w:r>
      <w:r w:rsidR="0009257F">
        <w:tab/>
        <w:t>$_________</w:t>
      </w:r>
    </w:p>
    <w:p w:rsidR="00297CB2" w:rsidRDefault="00297CB2" w:rsidP="00297CB2">
      <w:pPr>
        <w:pStyle w:val="BodyText"/>
        <w:spacing w:line="360" w:lineRule="auto"/>
        <w:ind w:left="6599" w:right="-460"/>
      </w:pPr>
    </w:p>
    <w:p w:rsidR="00E75872" w:rsidRDefault="00E75872" w:rsidP="00E75872">
      <w:pPr>
        <w:pStyle w:val="BodyText"/>
        <w:jc w:val="center"/>
        <w:rPr>
          <w:b/>
          <w:sz w:val="28"/>
          <w:szCs w:val="28"/>
          <w:u w:val="single"/>
        </w:rPr>
      </w:pPr>
      <w:r>
        <w:rPr>
          <w:b/>
          <w:sz w:val="28"/>
          <w:szCs w:val="28"/>
          <w:u w:val="single"/>
        </w:rPr>
        <w:t>LIVING ROOM</w:t>
      </w:r>
    </w:p>
    <w:p w:rsidR="00E75872" w:rsidRDefault="00E75872" w:rsidP="00E75872">
      <w:pPr>
        <w:pStyle w:val="BodyText"/>
        <w:jc w:val="center"/>
        <w:rPr>
          <w:b/>
          <w:bCs/>
          <w:sz w:val="25"/>
          <w:szCs w:val="25"/>
        </w:rPr>
      </w:pPr>
    </w:p>
    <w:p w:rsidR="00E75872" w:rsidRPr="004E6873" w:rsidRDefault="00A92DBB" w:rsidP="00E75872">
      <w:pPr>
        <w:pStyle w:val="BodyText"/>
        <w:ind w:left="0"/>
      </w:pPr>
      <w:r>
        <w:rPr>
          <w:noProof/>
        </w:rPr>
        <mc:AlternateContent>
          <mc:Choice Requires="wps">
            <w:drawing>
              <wp:inline distT="0" distB="0" distL="0" distR="0" wp14:anchorId="1DF2E2A0">
                <wp:extent cx="1133475" cy="302260"/>
                <wp:effectExtent l="12700" t="13970" r="6350" b="7620"/>
                <wp:docPr id="19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E75872">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1DF2E2A0" id="Text Box 146" o:spid="_x0000_s1059"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GdD2qCgCAABNBAAADgAAAAAAAAAAAAAAAAAuAgAAZHJzL2Uyb0RvYy54bWxQ&#10;SwECLQAUAAYACAAAACEAq06KPNYAAAAEAQAADwAAAAAAAAAAAAAAAACCBAAAZHJzL2Rvd25yZXYu&#10;eG1sUEsFBgAAAAAEAAQA8wAAAIUFAAAAAA==&#10;" fillcolor="#f1f1f1" strokeweight=".94pt">
                <v:textbox inset="0,0,0,0">
                  <w:txbxContent>
                    <w:p w:rsidR="004F7C3D" w:rsidRDefault="004F7C3D" w:rsidP="00E75872">
                      <w:pPr>
                        <w:pStyle w:val="BodyText"/>
                        <w:kinsoku w:val="0"/>
                        <w:overflowPunct w:val="0"/>
                        <w:spacing w:before="124"/>
                        <w:ind w:left="110"/>
                      </w:pPr>
                      <w:r>
                        <w:rPr>
                          <w:b/>
                          <w:bCs/>
                          <w:spacing w:val="-1"/>
                        </w:rPr>
                        <w:t xml:space="preserve"> CEILING</w:t>
                      </w:r>
                    </w:p>
                  </w:txbxContent>
                </v:textbox>
                <w10:anchorlock/>
              </v:shape>
            </w:pict>
          </mc:Fallback>
        </mc:AlternateContent>
      </w:r>
    </w:p>
    <w:p w:rsidR="00E75872" w:rsidRPr="000C7966" w:rsidRDefault="00E75872" w:rsidP="00DD1C73">
      <w:pPr>
        <w:pStyle w:val="BodyText"/>
        <w:spacing w:line="360" w:lineRule="auto"/>
        <w:rPr>
          <w:b/>
          <w:i/>
        </w:rPr>
      </w:pPr>
      <w:r w:rsidRPr="000C7966">
        <w:rPr>
          <w:b/>
          <w:i/>
        </w:rPr>
        <w:t>Bulging/Buckling/</w:t>
      </w:r>
      <w:r w:rsidR="00F56457">
        <w:rPr>
          <w:b/>
          <w:i/>
        </w:rPr>
        <w:t>Cracks/Holes/Peeling/Damaged/Missing/Tile/</w:t>
      </w:r>
      <w:r w:rsidRPr="000C7966">
        <w:rPr>
          <w:b/>
          <w:i/>
        </w:rPr>
        <w:t>Panels</w:t>
      </w:r>
      <w:r w:rsidR="00F56457">
        <w:rPr>
          <w:b/>
          <w:i/>
        </w:rPr>
        <w:t>/</w:t>
      </w:r>
      <w:r>
        <w:rPr>
          <w:b/>
          <w:i/>
        </w:rPr>
        <w:t>Water Stains</w:t>
      </w:r>
    </w:p>
    <w:p w:rsidR="00961F34" w:rsidRDefault="00961F34" w:rsidP="00961F34">
      <w:pPr>
        <w:pStyle w:val="BodyText"/>
        <w:spacing w:line="360" w:lineRule="auto"/>
        <w:ind w:right="-460"/>
      </w:pPr>
      <w:r>
        <w:t>See bedroom ceiling note on cracks.</w:t>
      </w:r>
    </w:p>
    <w:p w:rsidR="00842368" w:rsidRDefault="00961F34" w:rsidP="00961F34">
      <w:pPr>
        <w:pStyle w:val="BodyText"/>
        <w:spacing w:line="360" w:lineRule="auto"/>
        <w:ind w:right="-460"/>
        <w:rPr>
          <w:rFonts w:ascii="Arial" w:hAnsi="Arial" w:cs="Arial"/>
          <w:sz w:val="20"/>
          <w:szCs w:val="20"/>
        </w:rPr>
      </w:pPr>
      <w:r>
        <w:lastRenderedPageBreak/>
        <w:t xml:space="preserve">Paint approx. 240sf of ceiling </w:t>
      </w:r>
      <w:r w:rsidRPr="00BA26F9">
        <w:rPr>
          <w:rFonts w:ascii="Arial" w:hAnsi="Arial" w:cs="Arial"/>
          <w:sz w:val="20"/>
          <w:szCs w:val="20"/>
        </w:rPr>
        <w:t xml:space="preserve">Primed once and two finish coats of flat, eggshell or satin. Use semi-gloss, or satin finish for bathrooms, laundry, and kitchens. No VOC. </w:t>
      </w:r>
    </w:p>
    <w:p w:rsidR="00E75872" w:rsidRPr="004E6873" w:rsidRDefault="00961F34" w:rsidP="00961F34">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t>$_________</w:t>
      </w:r>
      <w:r w:rsidR="002D5999">
        <w:tab/>
      </w:r>
      <w:r w:rsidR="002D5999">
        <w:tab/>
        <w:t>$_________</w:t>
      </w:r>
      <w:r w:rsidR="00E75872" w:rsidRPr="004E6873">
        <w:rPr>
          <w:spacing w:val="44"/>
        </w:rPr>
        <w:t xml:space="preserve"> </w:t>
      </w:r>
    </w:p>
    <w:p w:rsidR="00E75872" w:rsidRPr="004E6873" w:rsidRDefault="00A92DBB" w:rsidP="00E75872">
      <w:pPr>
        <w:pStyle w:val="BodyText"/>
        <w:kinsoku w:val="0"/>
        <w:overflowPunct w:val="0"/>
        <w:spacing w:before="0"/>
        <w:ind w:left="0"/>
        <w:rPr>
          <w:b/>
          <w:bCs/>
        </w:rPr>
      </w:pPr>
      <w:r>
        <w:rPr>
          <w:noProof/>
        </w:rPr>
        <mc:AlternateContent>
          <mc:Choice Requires="wps">
            <w:drawing>
              <wp:inline distT="0" distB="0" distL="0" distR="0" wp14:anchorId="3A10DD55">
                <wp:extent cx="1133475" cy="302260"/>
                <wp:effectExtent l="12700" t="10160" r="6350" b="11430"/>
                <wp:docPr id="3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E75872">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A10DD55" id="Text Box 145" o:spid="_x0000_s1060"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CpbgMlJwIAAEwEAAAOAAAAAAAAAAAAAAAAAC4CAABkcnMvZTJvRG9jLnhtbFBL&#10;AQItABQABgAIAAAAIQCrToo81gAAAAQBAAAPAAAAAAAAAAAAAAAAAIEEAABkcnMvZG93bnJldi54&#10;bWxQSwUGAAAAAAQABADzAAAAhAUAAAAA&#10;" fillcolor="#f1f1f1" strokeweight=".94pt">
                <v:textbox inset="0,0,0,0">
                  <w:txbxContent>
                    <w:p w:rsidR="004F7C3D" w:rsidRDefault="004F7C3D" w:rsidP="00E75872">
                      <w:pPr>
                        <w:pStyle w:val="BodyText"/>
                        <w:kinsoku w:val="0"/>
                        <w:overflowPunct w:val="0"/>
                        <w:spacing w:before="124"/>
                        <w:ind w:left="110"/>
                      </w:pPr>
                      <w:r>
                        <w:rPr>
                          <w:b/>
                          <w:bCs/>
                          <w:spacing w:val="-1"/>
                        </w:rPr>
                        <w:t>DOORS</w:t>
                      </w:r>
                    </w:p>
                  </w:txbxContent>
                </v:textbox>
                <w10:anchorlock/>
              </v:shape>
            </w:pict>
          </mc:Fallback>
        </mc:AlternateContent>
      </w:r>
    </w:p>
    <w:p w:rsidR="00E75872" w:rsidRPr="000C7966" w:rsidRDefault="00E75872" w:rsidP="00DD1C73">
      <w:pPr>
        <w:pStyle w:val="BodyText"/>
        <w:spacing w:line="360" w:lineRule="auto"/>
        <w:rPr>
          <w:b/>
          <w:i/>
        </w:rPr>
      </w:pPr>
      <w:r w:rsidRPr="000C7966">
        <w:rPr>
          <w:b/>
          <w:i/>
        </w:rPr>
        <w:t>Damaged/Missing/Frames</w:t>
      </w:r>
      <w:r w:rsidR="00F56457">
        <w:rPr>
          <w:b/>
          <w:i/>
        </w:rPr>
        <w:t>/</w:t>
      </w:r>
      <w:r w:rsidRPr="000C7966">
        <w:rPr>
          <w:b/>
          <w:i/>
        </w:rPr>
        <w:t>Threshold/Lintel/Hardware/Surface/Paint</w:t>
      </w:r>
    </w:p>
    <w:p w:rsidR="00961F34" w:rsidRDefault="00961F34" w:rsidP="00961F34">
      <w:pPr>
        <w:pStyle w:val="BodyText"/>
        <w:spacing w:line="360" w:lineRule="auto"/>
        <w:ind w:right="-460"/>
      </w:pPr>
      <w:r>
        <w:t>Install new front door lock and deadbolt.</w:t>
      </w:r>
      <w:r>
        <w:tab/>
      </w:r>
    </w:p>
    <w:p w:rsidR="00961F34" w:rsidRPr="00BA26F9" w:rsidRDefault="00961F34" w:rsidP="00961F34">
      <w:pPr>
        <w:spacing w:after="240"/>
        <w:rPr>
          <w:rFonts w:ascii="Times" w:hAnsi="Times" w:cs="Times"/>
          <w:sz w:val="20"/>
          <w:szCs w:val="20"/>
        </w:rPr>
      </w:pPr>
      <w:r w:rsidRPr="00BA26F9">
        <w:rPr>
          <w:rFonts w:ascii="Arial" w:hAnsi="Arial" w:cs="Arial"/>
          <w:sz w:val="20"/>
          <w:szCs w:val="20"/>
        </w:rPr>
        <w:t xml:space="preserve">All exterior doors shall have a lever key-lock latch and security accessories (eyelet peep hole and deadbolt). </w:t>
      </w:r>
    </w:p>
    <w:p w:rsidR="00E75872" w:rsidRPr="004E6873" w:rsidRDefault="00137BBE" w:rsidP="00961F34">
      <w:pPr>
        <w:pStyle w:val="BodyText"/>
        <w:spacing w:line="360" w:lineRule="auto"/>
        <w:ind w:right="-460"/>
      </w:pPr>
      <w:r>
        <w:tab/>
      </w:r>
      <w:r>
        <w:tab/>
      </w:r>
      <w:r>
        <w:tab/>
      </w:r>
      <w:r>
        <w:tab/>
      </w:r>
      <w:r>
        <w:tab/>
      </w:r>
      <w:r>
        <w:tab/>
      </w:r>
      <w:r>
        <w:tab/>
      </w:r>
      <w:r>
        <w:tab/>
        <w:t xml:space="preserve">           $______</w:t>
      </w:r>
      <w:r w:rsidR="00961F34">
        <w:tab/>
      </w:r>
      <w:r>
        <w:tab/>
        <w:t>$______</w:t>
      </w:r>
      <w:r w:rsidR="002D5999">
        <w:t>_</w:t>
      </w:r>
    </w:p>
    <w:p w:rsidR="00E75872" w:rsidRPr="004E6873" w:rsidRDefault="00A92DBB" w:rsidP="00E75872">
      <w:pPr>
        <w:pStyle w:val="BodyText"/>
        <w:kinsoku w:val="0"/>
        <w:overflowPunct w:val="0"/>
        <w:spacing w:before="0"/>
        <w:ind w:left="0"/>
        <w:rPr>
          <w:b/>
          <w:bCs/>
        </w:rPr>
      </w:pPr>
      <w:r>
        <w:rPr>
          <w:noProof/>
        </w:rPr>
        <mc:AlternateContent>
          <mc:Choice Requires="wps">
            <w:drawing>
              <wp:inline distT="0" distB="0" distL="0" distR="0" wp14:anchorId="6F3D74F4">
                <wp:extent cx="1905000" cy="302260"/>
                <wp:effectExtent l="12700" t="12700" r="6350" b="8890"/>
                <wp:docPr id="3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F7C3D" w:rsidRDefault="004F7C3D" w:rsidP="00E75872">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6F3D74F4" id="Text Box 144" o:spid="_x0000_s1061"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AgS+LrKgIAAEwEAAAOAAAAAAAAAAAAAAAAAC4CAABkcnMvZTJvRG9jLnht&#10;bFBLAQItABQABgAIAAAAIQDqGU+01gAAAAQBAAAPAAAAAAAAAAAAAAAAAIQEAABkcnMvZG93bnJl&#10;di54bWxQSwUGAAAAAAQABADzAAAAhwUAAAAA&#10;" fillcolor="#f1f1f1" strokeweight=".94pt">
                <v:textbox inset="0,0,0,0">
                  <w:txbxContent>
                    <w:p w:rsidR="004F7C3D" w:rsidRDefault="004F7C3D" w:rsidP="00E75872">
                      <w:pPr>
                        <w:pStyle w:val="BodyText"/>
                        <w:kinsoku w:val="0"/>
                        <w:overflowPunct w:val="0"/>
                        <w:spacing w:before="124"/>
                        <w:ind w:left="110"/>
                      </w:pPr>
                      <w:r>
                        <w:rPr>
                          <w:b/>
                          <w:bCs/>
                          <w:spacing w:val="-1"/>
                        </w:rPr>
                        <w:t>ELECTRICAL SYSTEM</w:t>
                      </w:r>
                    </w:p>
                  </w:txbxContent>
                </v:textbox>
                <w10:anchorlock/>
              </v:shape>
            </w:pict>
          </mc:Fallback>
        </mc:AlternateContent>
      </w:r>
    </w:p>
    <w:p w:rsidR="00E75872" w:rsidRPr="000C7966" w:rsidRDefault="00E75872" w:rsidP="00DD1C73">
      <w:pPr>
        <w:pStyle w:val="BodyText"/>
        <w:spacing w:line="360" w:lineRule="auto"/>
        <w:rPr>
          <w:b/>
          <w:bCs/>
          <w:i/>
          <w:iCs/>
        </w:rPr>
      </w:pPr>
      <w:r w:rsidRPr="000C7966">
        <w:rPr>
          <w:b/>
          <w:i/>
        </w:rPr>
        <w:t>Inopera</w:t>
      </w:r>
      <w:r w:rsidR="00A21545">
        <w:rPr>
          <w:b/>
          <w:i/>
        </w:rPr>
        <w:t>tive</w:t>
      </w:r>
      <w:r w:rsidRPr="000C7966">
        <w:rPr>
          <w:b/>
          <w:i/>
        </w:rPr>
        <w:t>/Damage</w:t>
      </w:r>
      <w:r w:rsidR="00F56457">
        <w:rPr>
          <w:b/>
          <w:i/>
        </w:rPr>
        <w:t>d/Missing/</w:t>
      </w:r>
      <w:r w:rsidRPr="000C7966">
        <w:rPr>
          <w:b/>
          <w:i/>
        </w:rPr>
        <w:t xml:space="preserve">Wire/Cover </w:t>
      </w:r>
      <w:r w:rsidR="00A428FD">
        <w:rPr>
          <w:b/>
          <w:i/>
        </w:rPr>
        <w:t>Plates/</w:t>
      </w:r>
      <w:r w:rsidRPr="000C7966">
        <w:rPr>
          <w:b/>
          <w:i/>
        </w:rPr>
        <w:t>Light Fixture/Evidence Water Leaks</w:t>
      </w:r>
    </w:p>
    <w:p w:rsidR="00842368" w:rsidRDefault="00961F34" w:rsidP="00961F34">
      <w:pPr>
        <w:pStyle w:val="BodyText"/>
        <w:spacing w:line="360" w:lineRule="auto"/>
        <w:ind w:right="-460"/>
      </w:pPr>
      <w:r>
        <w:t xml:space="preserve">Install new </w:t>
      </w:r>
      <w:r w:rsidR="00060A86">
        <w:t xml:space="preserve">CFL </w:t>
      </w:r>
      <w:r>
        <w:t>light bulbs in fixture.</w:t>
      </w:r>
    </w:p>
    <w:p w:rsidR="00E75872" w:rsidRPr="004E6873" w:rsidRDefault="00842368" w:rsidP="00961F34">
      <w:pPr>
        <w:pStyle w:val="BodyText"/>
        <w:spacing w:line="360" w:lineRule="auto"/>
        <w:ind w:right="-460"/>
      </w:pPr>
      <w:r>
        <w:tab/>
      </w:r>
      <w:r>
        <w:tab/>
      </w:r>
      <w:r>
        <w:tab/>
      </w:r>
      <w:r>
        <w:tab/>
      </w:r>
      <w:r>
        <w:tab/>
      </w:r>
      <w:r w:rsidR="00961F34">
        <w:tab/>
      </w:r>
      <w:r w:rsidR="00961F34">
        <w:tab/>
      </w:r>
      <w:r w:rsidR="00961F34">
        <w:tab/>
      </w:r>
      <w:r w:rsidR="00961F34">
        <w:tab/>
      </w:r>
      <w:r w:rsidR="00137BBE">
        <w:t>$_______</w:t>
      </w:r>
      <w:r w:rsidR="00961F34">
        <w:tab/>
      </w:r>
      <w:r w:rsidR="00137BBE">
        <w:t xml:space="preserve"> </w:t>
      </w:r>
      <w:r w:rsidR="002D5999">
        <w:tab/>
        <w:t>$_________</w:t>
      </w:r>
    </w:p>
    <w:p w:rsidR="00E75872" w:rsidRDefault="00A92DBB" w:rsidP="00E75872">
      <w:pPr>
        <w:pStyle w:val="Heading1"/>
        <w:kinsoku w:val="0"/>
        <w:overflowPunct w:val="0"/>
        <w:ind w:left="0"/>
        <w:rPr>
          <w:b w:val="0"/>
          <w:bCs w:val="0"/>
        </w:rPr>
      </w:pPr>
      <w:r>
        <w:rPr>
          <w:b w:val="0"/>
          <w:bCs w:val="0"/>
          <w:noProof/>
        </w:rPr>
        <mc:AlternateContent>
          <mc:Choice Requires="wps">
            <w:drawing>
              <wp:inline distT="0" distB="0" distL="0" distR="0" wp14:anchorId="4B6F823B">
                <wp:extent cx="1019175" cy="302260"/>
                <wp:effectExtent l="12700" t="9525" r="6350" b="12065"/>
                <wp:docPr id="2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E75872">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4B6F823B" id="Text Box 141" o:spid="_x0000_s1064"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" fillcolor="#f1f1f1" strokeweight=".94pt">
                <v:textbox inset="0,0,0,0">
                  <w:txbxContent>
                    <w:p w:rsidR="004F7C3D" w:rsidRDefault="004F7C3D" w:rsidP="00E75872">
                      <w:pPr>
                        <w:pStyle w:val="BodyText"/>
                        <w:kinsoku w:val="0"/>
                        <w:overflowPunct w:val="0"/>
                        <w:spacing w:before="124"/>
                        <w:ind w:left="110"/>
                      </w:pPr>
                      <w:r>
                        <w:rPr>
                          <w:b/>
                          <w:bCs/>
                          <w:spacing w:val="-1"/>
                        </w:rPr>
                        <w:t>WALLS</w:t>
                      </w:r>
                    </w:p>
                  </w:txbxContent>
                </v:textbox>
                <w10:anchorlock/>
              </v:shape>
            </w:pict>
          </mc:Fallback>
        </mc:AlternateContent>
      </w:r>
    </w:p>
    <w:p w:rsidR="00E75872" w:rsidRPr="000C7966" w:rsidRDefault="00E75872" w:rsidP="00DD1C73">
      <w:pPr>
        <w:pStyle w:val="BodyText"/>
        <w:spacing w:line="360" w:lineRule="auto"/>
        <w:rPr>
          <w:b/>
          <w:bCs/>
          <w:i/>
          <w:iCs/>
        </w:rPr>
      </w:pPr>
      <w:r w:rsidRPr="000C7966">
        <w:rPr>
          <w:b/>
          <w:i/>
        </w:rPr>
        <w:t>Bulging</w:t>
      </w:r>
      <w:r w:rsidR="00A428FD">
        <w:rPr>
          <w:b/>
          <w:i/>
        </w:rPr>
        <w:t>/</w:t>
      </w:r>
      <w:r w:rsidRPr="000C7966">
        <w:rPr>
          <w:b/>
          <w:i/>
        </w:rPr>
        <w:t>Buckling/Damaged</w:t>
      </w:r>
      <w:r w:rsidR="00A428FD">
        <w:rPr>
          <w:b/>
          <w:i/>
        </w:rPr>
        <w:t>/</w:t>
      </w:r>
      <w:r w:rsidRPr="000C7966">
        <w:rPr>
          <w:b/>
          <w:i/>
        </w:rPr>
        <w:t>Trim/</w:t>
      </w:r>
      <w:r w:rsidR="00A428FD">
        <w:rPr>
          <w:b/>
          <w:i/>
        </w:rPr>
        <w:t>Paint/</w:t>
      </w:r>
      <w:r w:rsidRPr="000C7966">
        <w:rPr>
          <w:b/>
          <w:i/>
        </w:rPr>
        <w:t xml:space="preserve">Water </w:t>
      </w:r>
      <w:r>
        <w:rPr>
          <w:b/>
          <w:i/>
        </w:rPr>
        <w:t>Stains</w:t>
      </w:r>
      <w:r w:rsidR="00A428FD">
        <w:rPr>
          <w:b/>
          <w:i/>
        </w:rPr>
        <w:t>/</w:t>
      </w:r>
      <w:r w:rsidRPr="000C7966">
        <w:rPr>
          <w:b/>
          <w:i/>
        </w:rPr>
        <w:t>Mold/Mildew</w:t>
      </w:r>
    </w:p>
    <w:p w:rsidR="00961F34" w:rsidRDefault="00961F34" w:rsidP="00961F34">
      <w:pPr>
        <w:pStyle w:val="BodyText"/>
        <w:spacing w:line="360" w:lineRule="auto"/>
        <w:ind w:right="-460"/>
      </w:pPr>
      <w:r>
        <w:t>Paint approx. 558sf of walls.</w:t>
      </w:r>
    </w:p>
    <w:p w:rsidR="00842368" w:rsidRDefault="00961F34" w:rsidP="00961F34">
      <w:pPr>
        <w:pStyle w:val="BodyText"/>
        <w:spacing w:line="360" w:lineRule="auto"/>
        <w:ind w:right="-460"/>
        <w:rPr>
          <w:rFonts w:ascii="Arial" w:hAnsi="Arial" w:cs="Arial"/>
          <w:sz w:val="20"/>
          <w:szCs w:val="20"/>
        </w:rPr>
      </w:pPr>
      <w:r w:rsidRPr="00BA26F9">
        <w:rPr>
          <w:rFonts w:ascii="Arial" w:hAnsi="Arial" w:cs="Arial"/>
          <w:sz w:val="20"/>
          <w:szCs w:val="20"/>
        </w:rPr>
        <w:t>Primed once and two finish coats of flat, eggshell or satin. Use semi-gloss, or satin finish for bathrooms, laundry, and kitchens. No VOC</w:t>
      </w:r>
    </w:p>
    <w:p w:rsidR="00E75872" w:rsidRDefault="00961F34" w:rsidP="00842368">
      <w:pPr>
        <w:pStyle w:val="BodyText"/>
        <w:spacing w:line="360" w:lineRule="auto"/>
        <w:ind w:left="839" w:right="-460" w:firstLine="601"/>
        <w:rPr>
          <w:spacing w:val="-15"/>
        </w:rPr>
      </w:pPr>
      <w:r>
        <w:tab/>
      </w:r>
      <w:r>
        <w:tab/>
      </w:r>
      <w:r>
        <w:tab/>
      </w:r>
      <w:r>
        <w:tab/>
      </w:r>
      <w:r>
        <w:tab/>
      </w:r>
      <w:r>
        <w:tab/>
      </w:r>
      <w:r>
        <w:tab/>
        <w:t xml:space="preserve">    </w:t>
      </w:r>
      <w:r w:rsidR="00137BBE">
        <w:t>$_______</w:t>
      </w:r>
      <w:r w:rsidR="002D5999">
        <w:tab/>
      </w:r>
      <w:r w:rsidR="002D5999">
        <w:tab/>
        <w:t>$_________</w:t>
      </w:r>
      <w:r w:rsidR="00E75872">
        <w:rPr>
          <w:spacing w:val="-15"/>
        </w:rPr>
        <w:t xml:space="preserve"> </w:t>
      </w:r>
      <w:r w:rsidR="00E75872">
        <w:t xml:space="preserve"> </w:t>
      </w:r>
      <w:r w:rsidR="00E75872">
        <w:rPr>
          <w:spacing w:val="-15"/>
        </w:rPr>
        <w:t xml:space="preserve"> </w:t>
      </w:r>
    </w:p>
    <w:p w:rsidR="00E75872" w:rsidRDefault="00A92DBB" w:rsidP="00E75872">
      <w:pPr>
        <w:pStyle w:val="BodyText"/>
        <w:kinsoku w:val="0"/>
        <w:overflowPunct w:val="0"/>
        <w:spacing w:line="243" w:lineRule="auto"/>
        <w:ind w:left="0" w:right="115"/>
      </w:pPr>
      <w:r>
        <w:rPr>
          <w:noProof/>
        </w:rPr>
        <mc:AlternateContent>
          <mc:Choice Requires="wps">
            <w:drawing>
              <wp:inline distT="0" distB="0" distL="0" distR="0" wp14:anchorId="1805A2D9">
                <wp:extent cx="1009650" cy="302260"/>
                <wp:effectExtent l="12700" t="10160" r="6350" b="11430"/>
                <wp:docPr id="2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F7C3D" w:rsidRDefault="004F7C3D" w:rsidP="00E75872">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1805A2D9" id="Text Box 140" o:spid="_x0000_s1065"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" fillcolor="#f1f1f1" strokeweight=".94pt">
                <v:textbox inset="0,0,0,0">
                  <w:txbxContent>
                    <w:p w:rsidR="004F7C3D" w:rsidRDefault="004F7C3D" w:rsidP="00E75872">
                      <w:pPr>
                        <w:pStyle w:val="BodyText"/>
                        <w:kinsoku w:val="0"/>
                        <w:overflowPunct w:val="0"/>
                        <w:spacing w:before="124"/>
                        <w:ind w:left="110"/>
                      </w:pPr>
                      <w:r>
                        <w:rPr>
                          <w:b/>
                          <w:bCs/>
                          <w:spacing w:val="-1"/>
                        </w:rPr>
                        <w:t>WINDOWS</w:t>
                      </w:r>
                    </w:p>
                  </w:txbxContent>
                </v:textbox>
                <w10:anchorlock/>
              </v:shape>
            </w:pict>
          </mc:Fallback>
        </mc:AlternateContent>
      </w:r>
    </w:p>
    <w:p w:rsidR="00E75872" w:rsidRPr="000C7966" w:rsidRDefault="00A428FD" w:rsidP="00DD1C73">
      <w:pPr>
        <w:pStyle w:val="BodyText"/>
        <w:spacing w:line="360" w:lineRule="auto"/>
        <w:rPr>
          <w:b/>
          <w:bCs/>
          <w:i/>
          <w:iCs/>
        </w:rPr>
      </w:pPr>
      <w:r>
        <w:rPr>
          <w:b/>
          <w:i/>
        </w:rPr>
        <w:t>Cracked/Broken/Missing/</w:t>
      </w:r>
      <w:r w:rsidR="00E75872" w:rsidRPr="000C7966">
        <w:rPr>
          <w:b/>
          <w:i/>
        </w:rPr>
        <w:t>Panes/</w:t>
      </w:r>
      <w:r>
        <w:rPr>
          <w:b/>
          <w:i/>
        </w:rPr>
        <w:t>Sill/Caulking/Hardware/Paint/</w:t>
      </w:r>
      <w:r w:rsidR="00E75872" w:rsidRPr="000C7966">
        <w:rPr>
          <w:b/>
          <w:i/>
        </w:rPr>
        <w:t xml:space="preserve">Water </w:t>
      </w:r>
      <w:r w:rsidR="00E75872">
        <w:rPr>
          <w:b/>
          <w:i/>
        </w:rPr>
        <w:t>Stains</w:t>
      </w:r>
      <w:r>
        <w:rPr>
          <w:b/>
          <w:i/>
        </w:rPr>
        <w:t>/</w:t>
      </w:r>
      <w:r w:rsidR="00E75872" w:rsidRPr="000C7966">
        <w:rPr>
          <w:b/>
          <w:i/>
        </w:rPr>
        <w:t>Screens</w:t>
      </w:r>
    </w:p>
    <w:p w:rsidR="002D5999" w:rsidRPr="00877677" w:rsidRDefault="00961F34" w:rsidP="00961F34">
      <w:pPr>
        <w:pStyle w:val="BodyText"/>
        <w:spacing w:line="360" w:lineRule="auto"/>
        <w:ind w:right="-460"/>
      </w:pPr>
      <w:r>
        <w:t>See building exterior</w:t>
      </w:r>
      <w:r>
        <w:tab/>
      </w:r>
      <w:r>
        <w:tab/>
      </w:r>
      <w:r>
        <w:tab/>
      </w:r>
      <w:r>
        <w:tab/>
      </w:r>
      <w:r>
        <w:tab/>
      </w:r>
      <w:r>
        <w:tab/>
      </w:r>
      <w:r>
        <w:tab/>
      </w:r>
      <w:r w:rsidR="002D5999">
        <w:t xml:space="preserve">$_________ </w:t>
      </w:r>
      <w:r w:rsidR="002D5999">
        <w:tab/>
      </w:r>
      <w:r w:rsidR="002D5999">
        <w:tab/>
        <w:t>$_________</w:t>
      </w:r>
    </w:p>
    <w:p w:rsidR="0089711B" w:rsidRDefault="0089711B" w:rsidP="0089711B">
      <w:pPr>
        <w:pStyle w:val="BodyText"/>
      </w:pPr>
    </w:p>
    <w:p w:rsidR="0089711B" w:rsidRDefault="0089711B" w:rsidP="0089711B">
      <w:pPr>
        <w:pStyle w:val="BodyText"/>
        <w:jc w:val="center"/>
        <w:rPr>
          <w:b/>
          <w:sz w:val="28"/>
          <w:szCs w:val="28"/>
          <w:u w:val="single"/>
        </w:rPr>
      </w:pPr>
      <w:r>
        <w:rPr>
          <w:b/>
          <w:sz w:val="28"/>
          <w:szCs w:val="28"/>
          <w:u w:val="single"/>
        </w:rPr>
        <w:t>DINING ROOM</w:t>
      </w:r>
    </w:p>
    <w:p w:rsidR="0089711B" w:rsidRDefault="0089711B" w:rsidP="0089711B">
      <w:pPr>
        <w:pStyle w:val="BodyText"/>
        <w:jc w:val="center"/>
        <w:rPr>
          <w:b/>
          <w:bCs/>
          <w:sz w:val="25"/>
          <w:szCs w:val="25"/>
        </w:rPr>
      </w:pPr>
    </w:p>
    <w:p w:rsidR="0089711B" w:rsidRPr="004E6873" w:rsidRDefault="00A92DBB" w:rsidP="0089711B">
      <w:pPr>
        <w:pStyle w:val="BodyText"/>
        <w:ind w:left="0"/>
      </w:pPr>
      <w:r>
        <w:rPr>
          <w:noProof/>
        </w:rPr>
        <mc:AlternateContent>
          <mc:Choice Requires="wps">
            <w:drawing>
              <wp:inline distT="0" distB="0" distL="0" distR="0" wp14:anchorId="0ADBF0E6">
                <wp:extent cx="1133475" cy="302260"/>
                <wp:effectExtent l="12700" t="8890" r="6350" b="12700"/>
                <wp:docPr id="2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89711B">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0ADBF0E6" id="Text Box 138" o:spid="_x0000_s1066"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" fillcolor="#f1f1f1" strokeweight=".94pt">
                <v:textbox inset="0,0,0,0">
                  <w:txbxContent>
                    <w:p w:rsidR="004F7C3D" w:rsidRDefault="004F7C3D" w:rsidP="0089711B">
                      <w:pPr>
                        <w:pStyle w:val="BodyText"/>
                        <w:kinsoku w:val="0"/>
                        <w:overflowPunct w:val="0"/>
                        <w:spacing w:before="124"/>
                        <w:ind w:left="110"/>
                      </w:pPr>
                      <w:r>
                        <w:rPr>
                          <w:b/>
                          <w:bCs/>
                          <w:spacing w:val="-1"/>
                        </w:rPr>
                        <w:t xml:space="preserve"> CEILING</w:t>
                      </w:r>
                    </w:p>
                  </w:txbxContent>
                </v:textbox>
                <w10:anchorlock/>
              </v:shape>
            </w:pict>
          </mc:Fallback>
        </mc:AlternateContent>
      </w:r>
    </w:p>
    <w:p w:rsidR="0089711B" w:rsidRPr="000C7966" w:rsidRDefault="00A428FD" w:rsidP="000D4B76">
      <w:pPr>
        <w:pStyle w:val="BodyText"/>
        <w:spacing w:line="360" w:lineRule="auto"/>
        <w:rPr>
          <w:b/>
          <w:i/>
        </w:rPr>
      </w:pPr>
      <w:r>
        <w:rPr>
          <w:b/>
          <w:i/>
        </w:rPr>
        <w:t>Bulging/Buckling/Cracks/Holes/Peeling/Damaged/Missing/Tile/</w:t>
      </w:r>
      <w:r w:rsidR="0089711B" w:rsidRPr="000C7966">
        <w:rPr>
          <w:b/>
          <w:i/>
        </w:rPr>
        <w:t>Panels</w:t>
      </w:r>
      <w:r>
        <w:rPr>
          <w:b/>
          <w:i/>
        </w:rPr>
        <w:t>/</w:t>
      </w:r>
      <w:r w:rsidR="0089711B">
        <w:rPr>
          <w:b/>
          <w:i/>
        </w:rPr>
        <w:t>Water Stains</w:t>
      </w:r>
    </w:p>
    <w:p w:rsidR="00961F34" w:rsidRDefault="00961F34" w:rsidP="00961F34">
      <w:pPr>
        <w:pStyle w:val="BodyText"/>
        <w:spacing w:line="360" w:lineRule="auto"/>
        <w:ind w:right="-460"/>
      </w:pPr>
      <w:r>
        <w:t>See bedroom ceiling note on cracks</w:t>
      </w:r>
    </w:p>
    <w:p w:rsidR="00842368" w:rsidRDefault="00961F34" w:rsidP="00961F34">
      <w:pPr>
        <w:pStyle w:val="BodyText"/>
        <w:spacing w:line="360" w:lineRule="auto"/>
        <w:ind w:right="-460"/>
      </w:pPr>
      <w:r>
        <w:t>Paint approx. 112sf of ceiling.</w:t>
      </w:r>
      <w:r w:rsidRPr="00961F34">
        <w:rPr>
          <w:rFonts w:ascii="Arial" w:hAnsi="Arial" w:cs="Arial"/>
          <w:sz w:val="20"/>
          <w:szCs w:val="20"/>
        </w:rPr>
        <w:t xml:space="preserve"> </w:t>
      </w:r>
      <w:r w:rsidRPr="00BA26F9">
        <w:rPr>
          <w:rFonts w:ascii="Arial" w:hAnsi="Arial" w:cs="Arial"/>
          <w:sz w:val="20"/>
          <w:szCs w:val="20"/>
        </w:rPr>
        <w:t>Primed once and two finish coats of flat, eggshell or satin. Use semi-gloss, or satin finish for bathrooms, laundry, and kitchens. No VOC</w:t>
      </w:r>
      <w:r>
        <w:t xml:space="preserve"> </w:t>
      </w:r>
    </w:p>
    <w:p w:rsidR="0089711B" w:rsidRPr="004E6873" w:rsidRDefault="00842368" w:rsidP="00961F34">
      <w:pPr>
        <w:pStyle w:val="BodyText"/>
        <w:spacing w:line="360" w:lineRule="auto"/>
        <w:ind w:right="-460"/>
      </w:pPr>
      <w:r>
        <w:tab/>
      </w:r>
      <w:r>
        <w:tab/>
      </w:r>
      <w:r>
        <w:tab/>
      </w:r>
      <w:r>
        <w:tab/>
      </w:r>
      <w:r>
        <w:tab/>
      </w:r>
      <w:r>
        <w:tab/>
      </w:r>
      <w:r w:rsidR="00961F34">
        <w:tab/>
      </w:r>
      <w:r w:rsidR="00961F34">
        <w:tab/>
      </w:r>
      <w:r w:rsidR="00961F34">
        <w:tab/>
      </w:r>
      <w:r w:rsidR="00137BBE">
        <w:t xml:space="preserve">$_________ </w:t>
      </w:r>
      <w:r w:rsidR="002D5999">
        <w:tab/>
      </w:r>
      <w:r w:rsidR="002D5999">
        <w:tab/>
        <w:t>$_________</w:t>
      </w:r>
      <w:r w:rsidR="0089711B" w:rsidRPr="004E6873">
        <w:rPr>
          <w:spacing w:val="44"/>
        </w:rPr>
        <w:t xml:space="preserve"> </w:t>
      </w:r>
    </w:p>
    <w:p w:rsidR="0089711B" w:rsidRPr="004E6873" w:rsidRDefault="00A92DBB" w:rsidP="0089711B">
      <w:pPr>
        <w:pStyle w:val="BodyText"/>
        <w:kinsoku w:val="0"/>
        <w:overflowPunct w:val="0"/>
        <w:spacing w:before="0"/>
        <w:ind w:left="0"/>
        <w:rPr>
          <w:b/>
          <w:bCs/>
        </w:rPr>
      </w:pPr>
      <w:r>
        <w:rPr>
          <w:noProof/>
        </w:rPr>
        <mc:AlternateContent>
          <mc:Choice Requires="wps">
            <w:drawing>
              <wp:inline distT="0" distB="0" distL="0" distR="0" wp14:anchorId="72BC54A6">
                <wp:extent cx="1905000" cy="302260"/>
                <wp:effectExtent l="12700" t="7620" r="6350" b="13970"/>
                <wp:docPr id="2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F7C3D" w:rsidRDefault="004F7C3D" w:rsidP="0089711B">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72BC54A6" id="Text Box 136" o:spid="_x0000_s1068"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" fillcolor="#f1f1f1" strokeweight=".94pt">
                <v:textbox inset="0,0,0,0">
                  <w:txbxContent>
                    <w:p w:rsidR="004F7C3D" w:rsidRDefault="004F7C3D" w:rsidP="0089711B">
                      <w:pPr>
                        <w:pStyle w:val="BodyText"/>
                        <w:kinsoku w:val="0"/>
                        <w:overflowPunct w:val="0"/>
                        <w:spacing w:before="124"/>
                        <w:ind w:left="110"/>
                      </w:pPr>
                      <w:r>
                        <w:rPr>
                          <w:b/>
                          <w:bCs/>
                          <w:spacing w:val="-1"/>
                        </w:rPr>
                        <w:t>ELECTRICAL SYSTEM</w:t>
                      </w:r>
                    </w:p>
                  </w:txbxContent>
                </v:textbox>
                <w10:anchorlock/>
              </v:shape>
            </w:pict>
          </mc:Fallback>
        </mc:AlternateContent>
      </w:r>
    </w:p>
    <w:p w:rsidR="0089711B" w:rsidRPr="000C7966" w:rsidRDefault="0089711B" w:rsidP="000D4B76">
      <w:pPr>
        <w:pStyle w:val="BodyText"/>
        <w:spacing w:line="360" w:lineRule="auto"/>
        <w:rPr>
          <w:b/>
          <w:bCs/>
          <w:i/>
          <w:iCs/>
        </w:rPr>
      </w:pPr>
      <w:r w:rsidRPr="000C7966">
        <w:rPr>
          <w:b/>
          <w:i/>
        </w:rPr>
        <w:t>Inopera</w:t>
      </w:r>
      <w:r w:rsidR="00A21545">
        <w:rPr>
          <w:b/>
          <w:i/>
        </w:rPr>
        <w:t>tive</w:t>
      </w:r>
      <w:r w:rsidR="00A428FD">
        <w:rPr>
          <w:b/>
          <w:i/>
        </w:rPr>
        <w:t>/</w:t>
      </w:r>
      <w:r w:rsidRPr="000C7966">
        <w:rPr>
          <w:b/>
          <w:i/>
        </w:rPr>
        <w:t>Damage</w:t>
      </w:r>
      <w:r w:rsidR="00A428FD">
        <w:rPr>
          <w:b/>
          <w:i/>
        </w:rPr>
        <w:t>d</w:t>
      </w:r>
      <w:r w:rsidRPr="000C7966">
        <w:rPr>
          <w:b/>
          <w:i/>
        </w:rPr>
        <w:t>/Missing/Wire/Cover Plates/Light Fixture/Evidence Water Leaks</w:t>
      </w:r>
    </w:p>
    <w:p w:rsidR="00842368" w:rsidRDefault="00961F34" w:rsidP="00961F34">
      <w:pPr>
        <w:pStyle w:val="BodyText"/>
        <w:spacing w:line="360" w:lineRule="auto"/>
        <w:ind w:right="-460"/>
      </w:pPr>
      <w:r>
        <w:t>Install 2 missing outlet cover plates.</w:t>
      </w:r>
      <w:r>
        <w:tab/>
      </w:r>
    </w:p>
    <w:p w:rsidR="0089711B" w:rsidRPr="004E6873" w:rsidRDefault="00842368" w:rsidP="00961F34">
      <w:pPr>
        <w:pStyle w:val="BodyText"/>
        <w:spacing w:line="360" w:lineRule="auto"/>
        <w:ind w:right="-460"/>
      </w:pPr>
      <w:r>
        <w:tab/>
      </w:r>
      <w:r>
        <w:tab/>
      </w:r>
      <w:r>
        <w:tab/>
      </w:r>
      <w:r>
        <w:tab/>
      </w:r>
      <w:r>
        <w:tab/>
      </w:r>
      <w:r w:rsidR="00137BBE">
        <w:tab/>
      </w:r>
      <w:r w:rsidR="00961F34">
        <w:tab/>
      </w:r>
      <w:r w:rsidR="00137BBE">
        <w:t xml:space="preserve">                            $_________ </w:t>
      </w:r>
      <w:r w:rsidR="002D5999">
        <w:tab/>
      </w:r>
      <w:r w:rsidR="00137BBE">
        <w:t xml:space="preserve">$_________ </w:t>
      </w:r>
      <w:r w:rsidR="00137BBE">
        <w:tab/>
      </w:r>
    </w:p>
    <w:p w:rsidR="0089711B" w:rsidRDefault="00A92DBB" w:rsidP="0089711B">
      <w:pPr>
        <w:pStyle w:val="Heading1"/>
        <w:kinsoku w:val="0"/>
        <w:overflowPunct w:val="0"/>
        <w:ind w:left="0"/>
        <w:rPr>
          <w:b w:val="0"/>
          <w:bCs w:val="0"/>
        </w:rPr>
      </w:pPr>
      <w:r>
        <w:rPr>
          <w:b w:val="0"/>
          <w:bCs w:val="0"/>
          <w:noProof/>
        </w:rPr>
        <w:lastRenderedPageBreak/>
        <mc:AlternateContent>
          <mc:Choice Requires="wps">
            <w:drawing>
              <wp:inline distT="0" distB="0" distL="0" distR="0" wp14:anchorId="0C8AF540">
                <wp:extent cx="1019175" cy="302260"/>
                <wp:effectExtent l="12700" t="7620" r="6350" b="13970"/>
                <wp:docPr id="2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89711B">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0C8AF540" id="Text Box 133" o:spid="_x0000_s1069"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Iu1auMnAgAATAQAAA4AAAAAAAAAAAAAAAAALgIAAGRycy9lMm9Eb2MueG1sUEsB&#10;Ai0AFAAGAAgAAAAhAGd/IlLVAAAABAEAAA8AAAAAAAAAAAAAAAAAgQQAAGRycy9kb3ducmV2Lnht&#10;bFBLBQYAAAAABAAEAPMAAACDBQAAAAA=&#10;" fillcolor="#f1f1f1" strokeweight=".94pt">
                <v:textbox inset="0,0,0,0">
                  <w:txbxContent>
                    <w:p w:rsidR="004F7C3D" w:rsidRDefault="004F7C3D" w:rsidP="0089711B">
                      <w:pPr>
                        <w:pStyle w:val="BodyText"/>
                        <w:kinsoku w:val="0"/>
                        <w:overflowPunct w:val="0"/>
                        <w:spacing w:before="124"/>
                        <w:ind w:left="110"/>
                      </w:pPr>
                      <w:r>
                        <w:rPr>
                          <w:b/>
                          <w:bCs/>
                          <w:spacing w:val="-1"/>
                        </w:rPr>
                        <w:t>WALLS</w:t>
                      </w:r>
                    </w:p>
                  </w:txbxContent>
                </v:textbox>
                <w10:anchorlock/>
              </v:shape>
            </w:pict>
          </mc:Fallback>
        </mc:AlternateContent>
      </w:r>
    </w:p>
    <w:p w:rsidR="0089711B" w:rsidRPr="000C7966" w:rsidRDefault="0089711B" w:rsidP="000D4B76">
      <w:pPr>
        <w:pStyle w:val="BodyText"/>
        <w:spacing w:line="360" w:lineRule="auto"/>
        <w:rPr>
          <w:b/>
          <w:bCs/>
          <w:i/>
          <w:iCs/>
        </w:rPr>
      </w:pPr>
      <w:r w:rsidRPr="000C7966">
        <w:rPr>
          <w:b/>
          <w:i/>
        </w:rPr>
        <w:t>Bulging/Buckling/Damaged/</w:t>
      </w:r>
      <w:r w:rsidR="00A428FD">
        <w:rPr>
          <w:b/>
          <w:i/>
        </w:rPr>
        <w:t>Trim/</w:t>
      </w:r>
      <w:r w:rsidRPr="000C7966">
        <w:rPr>
          <w:b/>
          <w:i/>
        </w:rPr>
        <w:t xml:space="preserve">Paint/Water </w:t>
      </w:r>
      <w:r>
        <w:rPr>
          <w:b/>
          <w:i/>
        </w:rPr>
        <w:t>Stains</w:t>
      </w:r>
      <w:r w:rsidRPr="000C7966">
        <w:rPr>
          <w:b/>
          <w:i/>
        </w:rPr>
        <w:t>/Mold/Mildew</w:t>
      </w:r>
    </w:p>
    <w:p w:rsidR="00961F34" w:rsidRDefault="00961F34" w:rsidP="00961F34">
      <w:pPr>
        <w:pStyle w:val="BodyText"/>
        <w:spacing w:line="360" w:lineRule="auto"/>
        <w:ind w:right="-460"/>
      </w:pPr>
      <w:r>
        <w:t>See bedroom ceiling note on cracks.</w:t>
      </w:r>
    </w:p>
    <w:p w:rsidR="00842368" w:rsidRDefault="00961F34" w:rsidP="00961F34">
      <w:pPr>
        <w:pStyle w:val="BodyText"/>
        <w:spacing w:line="360" w:lineRule="auto"/>
        <w:ind w:right="-460"/>
        <w:rPr>
          <w:rFonts w:ascii="Arial" w:hAnsi="Arial" w:cs="Arial"/>
          <w:sz w:val="20"/>
          <w:szCs w:val="20"/>
        </w:rPr>
      </w:pPr>
      <w:r>
        <w:t>Paint approx. 396sf of walls.</w:t>
      </w:r>
      <w:r w:rsidRPr="00961F34">
        <w:rPr>
          <w:rFonts w:ascii="Arial" w:hAnsi="Arial" w:cs="Arial"/>
          <w:sz w:val="20"/>
          <w:szCs w:val="20"/>
        </w:rPr>
        <w:t xml:space="preserve"> </w:t>
      </w:r>
      <w:r w:rsidRPr="00BA26F9">
        <w:rPr>
          <w:rFonts w:ascii="Arial" w:hAnsi="Arial" w:cs="Arial"/>
          <w:sz w:val="20"/>
          <w:szCs w:val="20"/>
        </w:rPr>
        <w:t>Primed once and two finish coats of flat, eggshell or satin. Use semi-gloss, or satin finish for bathrooms, laundry, and kitchens. No VOC</w:t>
      </w:r>
    </w:p>
    <w:p w:rsidR="0089711B" w:rsidRDefault="00842368" w:rsidP="00961F34">
      <w:pPr>
        <w:pStyle w:val="BodyText"/>
        <w:spacing w:line="360" w:lineRule="auto"/>
        <w:ind w:right="-460"/>
        <w:rPr>
          <w:spacing w:val="-15"/>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t xml:space="preserve">                        </w:t>
      </w:r>
      <w:r w:rsidR="00137BBE">
        <w:t>$______</w:t>
      </w:r>
      <w:r w:rsidR="002D5999">
        <w:tab/>
        <w:t>$_________</w:t>
      </w:r>
      <w:r w:rsidR="0089711B">
        <w:rPr>
          <w:spacing w:val="-15"/>
        </w:rPr>
        <w:t xml:space="preserve"> </w:t>
      </w:r>
      <w:r w:rsidR="0089711B">
        <w:t xml:space="preserve"> </w:t>
      </w:r>
      <w:r w:rsidR="0089711B">
        <w:rPr>
          <w:spacing w:val="-15"/>
        </w:rPr>
        <w:t xml:space="preserve"> </w:t>
      </w:r>
    </w:p>
    <w:p w:rsidR="0089711B" w:rsidRDefault="0089711B" w:rsidP="0089711B">
      <w:pPr>
        <w:pStyle w:val="BodyText"/>
      </w:pPr>
    </w:p>
    <w:p w:rsidR="0089711B" w:rsidRDefault="0089711B" w:rsidP="0089711B">
      <w:pPr>
        <w:pStyle w:val="BodyText"/>
        <w:jc w:val="center"/>
        <w:rPr>
          <w:b/>
          <w:sz w:val="28"/>
          <w:szCs w:val="28"/>
          <w:u w:val="single"/>
        </w:rPr>
      </w:pPr>
      <w:r>
        <w:rPr>
          <w:b/>
          <w:sz w:val="28"/>
          <w:szCs w:val="28"/>
          <w:u w:val="single"/>
        </w:rPr>
        <w:t>LAUNDRY AREA</w:t>
      </w:r>
    </w:p>
    <w:p w:rsidR="0089711B" w:rsidRDefault="0089711B" w:rsidP="0089711B">
      <w:pPr>
        <w:pStyle w:val="BodyText"/>
        <w:jc w:val="center"/>
        <w:rPr>
          <w:b/>
          <w:bCs/>
          <w:sz w:val="25"/>
          <w:szCs w:val="25"/>
        </w:rPr>
      </w:pPr>
    </w:p>
    <w:p w:rsidR="0089711B" w:rsidRPr="004E6873" w:rsidRDefault="00A92DBB" w:rsidP="0089711B">
      <w:pPr>
        <w:pStyle w:val="BodyText"/>
        <w:ind w:left="0"/>
      </w:pPr>
      <w:r>
        <w:rPr>
          <w:noProof/>
        </w:rPr>
        <mc:AlternateContent>
          <mc:Choice Requires="wps">
            <w:drawing>
              <wp:inline distT="0" distB="0" distL="0" distR="0" wp14:anchorId="2E1F0244">
                <wp:extent cx="1133475" cy="302260"/>
                <wp:effectExtent l="12700" t="6985" r="6350" b="14605"/>
                <wp:docPr id="2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89711B">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2E1F0244" id="Text Box 130" o:spid="_x0000_s1070"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Yd4shCgCAABMBAAADgAAAAAAAAAAAAAAAAAuAgAAZHJzL2Uyb0RvYy54bWxQ&#10;SwECLQAUAAYACAAAACEAq06KPNYAAAAEAQAADwAAAAAAAAAAAAAAAACCBAAAZHJzL2Rvd25yZXYu&#10;eG1sUEsFBgAAAAAEAAQA8wAAAIUFAAAAAA==&#10;" fillcolor="#f1f1f1" strokeweight=".94pt">
                <v:textbox inset="0,0,0,0">
                  <w:txbxContent>
                    <w:p w:rsidR="004F7C3D" w:rsidRDefault="004F7C3D" w:rsidP="0089711B">
                      <w:pPr>
                        <w:pStyle w:val="BodyText"/>
                        <w:kinsoku w:val="0"/>
                        <w:overflowPunct w:val="0"/>
                        <w:spacing w:before="124"/>
                        <w:ind w:left="110"/>
                      </w:pPr>
                      <w:r>
                        <w:rPr>
                          <w:b/>
                          <w:bCs/>
                          <w:spacing w:val="-1"/>
                        </w:rPr>
                        <w:t xml:space="preserve"> CEILING</w:t>
                      </w:r>
                    </w:p>
                  </w:txbxContent>
                </v:textbox>
                <w10:anchorlock/>
              </v:shape>
            </w:pict>
          </mc:Fallback>
        </mc:AlternateContent>
      </w:r>
    </w:p>
    <w:p w:rsidR="0089711B" w:rsidRPr="000C7966" w:rsidRDefault="0089711B" w:rsidP="00857C5F">
      <w:pPr>
        <w:pStyle w:val="BodyText"/>
        <w:spacing w:line="360" w:lineRule="auto"/>
        <w:rPr>
          <w:b/>
          <w:i/>
        </w:rPr>
      </w:pPr>
      <w:r w:rsidRPr="000C7966">
        <w:rPr>
          <w:b/>
          <w:i/>
        </w:rPr>
        <w:t>Bulging/Buckling/Cracks/Holes/</w:t>
      </w:r>
      <w:r w:rsidR="007F3CD6">
        <w:rPr>
          <w:b/>
          <w:i/>
        </w:rPr>
        <w:t>Peeling/D</w:t>
      </w:r>
      <w:r w:rsidRPr="000C7966">
        <w:rPr>
          <w:b/>
          <w:i/>
        </w:rPr>
        <w:t>amaged/Missing/</w:t>
      </w:r>
      <w:r w:rsidR="007F3CD6">
        <w:rPr>
          <w:b/>
          <w:i/>
        </w:rPr>
        <w:t>Tile/</w:t>
      </w:r>
      <w:r w:rsidRPr="000C7966">
        <w:rPr>
          <w:b/>
          <w:i/>
        </w:rPr>
        <w:t>Panels</w:t>
      </w:r>
      <w:r w:rsidR="007F3CD6">
        <w:rPr>
          <w:b/>
          <w:i/>
        </w:rPr>
        <w:t>/</w:t>
      </w:r>
      <w:r>
        <w:rPr>
          <w:b/>
          <w:i/>
        </w:rPr>
        <w:t>Water Stains</w:t>
      </w:r>
    </w:p>
    <w:p w:rsidR="00D7258D" w:rsidRDefault="00D7258D" w:rsidP="00D7258D">
      <w:pPr>
        <w:pStyle w:val="BodyText"/>
        <w:spacing w:line="360" w:lineRule="auto"/>
        <w:ind w:right="-460"/>
      </w:pPr>
      <w:r>
        <w:t xml:space="preserve">Demo 66 sf of existing plaster and slat ceiling. </w:t>
      </w:r>
    </w:p>
    <w:p w:rsidR="00D7258D" w:rsidRDefault="00D7258D" w:rsidP="00D7258D">
      <w:pPr>
        <w:pStyle w:val="BodyText"/>
        <w:spacing w:line="360" w:lineRule="auto"/>
        <w:ind w:right="-460"/>
      </w:pPr>
      <w:r>
        <w:t xml:space="preserve">Install new ceiling/attic insulation. Install new </w:t>
      </w:r>
      <w:r w:rsidR="00BC090A">
        <w:t>green board</w:t>
      </w:r>
      <w:r>
        <w:t xml:space="preserve"> drywall</w:t>
      </w:r>
      <w:r w:rsidR="00BC090A">
        <w:t xml:space="preserve"> o</w:t>
      </w:r>
      <w:r>
        <w:t>n ceiling framing. Tape, mud and sand smooth. Paint ceiling.</w:t>
      </w:r>
    </w:p>
    <w:p w:rsidR="00D7258D" w:rsidRDefault="00D7258D" w:rsidP="00D7258D">
      <w:pPr>
        <w:pStyle w:val="BodyText"/>
        <w:spacing w:line="360" w:lineRule="auto"/>
        <w:ind w:right="-460"/>
        <w:rPr>
          <w:rFonts w:ascii="Helvetica" w:hAnsi="Helvetica" w:cs="Helvetica"/>
          <w:b/>
          <w:bCs/>
          <w:sz w:val="20"/>
          <w:szCs w:val="20"/>
        </w:rPr>
      </w:pPr>
      <w:r w:rsidRPr="00BA26F9">
        <w:rPr>
          <w:rFonts w:ascii="Arial" w:hAnsi="Arial" w:cs="Arial"/>
          <w:sz w:val="20"/>
          <w:szCs w:val="20"/>
        </w:rPr>
        <w:t>All crawl spaces shall contain cavity floor insulation equal to or greater than R-19. Combined wall insulation value shall be equal to or greater than R-13. Combined attic insulation value shall be equal to or greater than R-38. As per NAIMA standards</w:t>
      </w:r>
      <w:r w:rsidRPr="00BA26F9">
        <w:rPr>
          <w:rFonts w:ascii="Helvetica" w:hAnsi="Helvetica" w:cs="Helvetica"/>
          <w:b/>
          <w:bCs/>
          <w:sz w:val="20"/>
          <w:szCs w:val="20"/>
        </w:rPr>
        <w:t xml:space="preserve">. </w:t>
      </w:r>
    </w:p>
    <w:p w:rsidR="00D7258D" w:rsidRDefault="00D7258D" w:rsidP="00D7258D">
      <w:pPr>
        <w:pStyle w:val="BodyText"/>
        <w:spacing w:line="360" w:lineRule="auto"/>
        <w:ind w:right="-460"/>
        <w:rPr>
          <w:rFonts w:ascii="Arial" w:hAnsi="Arial" w:cs="Arial"/>
          <w:sz w:val="20"/>
          <w:szCs w:val="20"/>
        </w:rPr>
      </w:pPr>
      <w:r w:rsidRPr="00BA26F9">
        <w:rPr>
          <w:rFonts w:ascii="Arial" w:hAnsi="Arial" w:cs="Arial"/>
          <w:sz w:val="20"/>
          <w:szCs w:val="20"/>
        </w:rPr>
        <w:t xml:space="preserve">Water-resistant gypsum board (commonly called “green board”) or equivalent must be used on all walls in the bathroom and within six feet of wall surfaces where the drywall can be splashed such as kitchen sink, next to water heater and/or washer. Water-resistant/ mold resistant gypsum board or equivalent shall be provided behind any tub/shower unit located on an exterior wall. Water-resistant gypsum, when used on ceilings must be rated for the span. Prefer non-paper faced drywall or a product that meets ASTM D3273 for mold resistance above and immediately around tubs, showers. </w:t>
      </w:r>
    </w:p>
    <w:p w:rsidR="00842368" w:rsidRDefault="00D7258D" w:rsidP="00D7258D">
      <w:pPr>
        <w:pStyle w:val="BodyText"/>
        <w:spacing w:line="360" w:lineRule="auto"/>
        <w:ind w:right="-460"/>
        <w:rPr>
          <w:rFonts w:ascii="Arial" w:hAnsi="Arial" w:cs="Arial"/>
          <w:sz w:val="20"/>
          <w:szCs w:val="20"/>
        </w:rPr>
      </w:pPr>
      <w:r w:rsidRPr="00BA26F9">
        <w:rPr>
          <w:rFonts w:ascii="Arial" w:hAnsi="Arial" w:cs="Arial"/>
          <w:sz w:val="20"/>
          <w:szCs w:val="20"/>
        </w:rPr>
        <w:t>Primed once and two finish coats of flat, eggshell or satin. Use semi-gloss, or satin finish for bathrooms, laundry, and kitchens. No VOC</w:t>
      </w:r>
      <w:r>
        <w:rPr>
          <w:rFonts w:ascii="Arial" w:hAnsi="Arial" w:cs="Arial"/>
          <w:sz w:val="20"/>
          <w:szCs w:val="20"/>
        </w:rPr>
        <w:tab/>
      </w:r>
    </w:p>
    <w:p w:rsidR="00EF20DF" w:rsidRPr="00877677" w:rsidRDefault="00842368" w:rsidP="003701AE">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r>
      <w:r w:rsidR="00137BBE">
        <w:rPr>
          <w:rFonts w:ascii="Arial" w:hAnsi="Arial" w:cs="Arial"/>
          <w:sz w:val="20"/>
          <w:szCs w:val="20"/>
        </w:rPr>
        <w:tab/>
        <w:t xml:space="preserve">                                             </w:t>
      </w:r>
      <w:r w:rsidR="00137BBE">
        <w:t xml:space="preserve">$______     </w:t>
      </w:r>
      <w:r w:rsidR="003701AE">
        <w:tab/>
        <w:t>$________</w:t>
      </w:r>
    </w:p>
    <w:p w:rsidR="0089711B" w:rsidRPr="004E6873" w:rsidRDefault="00A92DBB" w:rsidP="0089711B">
      <w:pPr>
        <w:pStyle w:val="BodyText"/>
        <w:kinsoku w:val="0"/>
        <w:overflowPunct w:val="0"/>
        <w:spacing w:before="0"/>
        <w:ind w:left="0"/>
        <w:rPr>
          <w:b/>
          <w:bCs/>
        </w:rPr>
      </w:pPr>
      <w:r>
        <w:rPr>
          <w:noProof/>
        </w:rPr>
        <mc:AlternateContent>
          <mc:Choice Requires="wps">
            <w:drawing>
              <wp:inline distT="0" distB="0" distL="0" distR="0" wp14:anchorId="5DD14C3B">
                <wp:extent cx="1133475" cy="302260"/>
                <wp:effectExtent l="12700" t="13335" r="6350" b="8255"/>
                <wp:docPr id="1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89711B">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5DD14C3B" id="Text Box 129" o:spid="_x0000_s1071"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" fillcolor="#f1f1f1" strokeweight=".94pt">
                <v:textbox inset="0,0,0,0">
                  <w:txbxContent>
                    <w:p w:rsidR="004F7C3D" w:rsidRDefault="004F7C3D" w:rsidP="0089711B">
                      <w:pPr>
                        <w:pStyle w:val="BodyText"/>
                        <w:kinsoku w:val="0"/>
                        <w:overflowPunct w:val="0"/>
                        <w:spacing w:before="124"/>
                        <w:ind w:left="110"/>
                      </w:pPr>
                      <w:r>
                        <w:rPr>
                          <w:b/>
                          <w:bCs/>
                          <w:spacing w:val="-1"/>
                        </w:rPr>
                        <w:t>DOORS</w:t>
                      </w:r>
                    </w:p>
                  </w:txbxContent>
                </v:textbox>
                <w10:anchorlock/>
              </v:shape>
            </w:pict>
          </mc:Fallback>
        </mc:AlternateContent>
      </w:r>
    </w:p>
    <w:p w:rsidR="0089711B" w:rsidRPr="000C7966" w:rsidRDefault="007F3CD6" w:rsidP="00857C5F">
      <w:pPr>
        <w:pStyle w:val="BodyText"/>
        <w:spacing w:line="360" w:lineRule="auto"/>
        <w:rPr>
          <w:b/>
          <w:i/>
        </w:rPr>
      </w:pPr>
      <w:r>
        <w:rPr>
          <w:b/>
          <w:i/>
        </w:rPr>
        <w:t>Damaged/Missing/Frames/Threshold/Lintel/</w:t>
      </w:r>
      <w:r w:rsidR="0089711B" w:rsidRPr="000C7966">
        <w:rPr>
          <w:b/>
          <w:i/>
        </w:rPr>
        <w:t>Hardware</w:t>
      </w:r>
      <w:r>
        <w:rPr>
          <w:b/>
          <w:i/>
        </w:rPr>
        <w:t>/</w:t>
      </w:r>
      <w:r w:rsidR="0089711B" w:rsidRPr="000C7966">
        <w:rPr>
          <w:b/>
          <w:i/>
        </w:rPr>
        <w:t>Surface/Paint</w:t>
      </w:r>
    </w:p>
    <w:p w:rsidR="00D7258D" w:rsidRDefault="00D7258D" w:rsidP="00D7258D">
      <w:pPr>
        <w:pStyle w:val="BodyText"/>
        <w:spacing w:line="360" w:lineRule="auto"/>
        <w:ind w:right="-460"/>
      </w:pPr>
      <w:r>
        <w:t>Plane existing door to fit in frame. Paint door.</w:t>
      </w:r>
    </w:p>
    <w:p w:rsidR="00842368" w:rsidRDefault="00D7258D" w:rsidP="00D7258D">
      <w:pPr>
        <w:pStyle w:val="BodyText"/>
        <w:spacing w:line="360" w:lineRule="auto"/>
        <w:ind w:right="-460"/>
        <w:rPr>
          <w:rFonts w:ascii="Arial" w:hAnsi="Arial" w:cs="Arial"/>
          <w:sz w:val="20"/>
          <w:szCs w:val="20"/>
        </w:rPr>
      </w:pPr>
      <w:r w:rsidRPr="00BA26F9">
        <w:rPr>
          <w:rFonts w:ascii="Arial" w:hAnsi="Arial" w:cs="Arial"/>
          <w:sz w:val="20"/>
          <w:szCs w:val="20"/>
        </w:rPr>
        <w:t>Primed once, with two-coat semi-gloss finish on all sides and faces. No VOC.</w:t>
      </w:r>
    </w:p>
    <w:p w:rsidR="00ED0CB0" w:rsidRPr="00877677" w:rsidRDefault="00137BBE" w:rsidP="00D7258D">
      <w:pPr>
        <w:pStyle w:val="BodyText"/>
        <w:spacing w:line="360" w:lineRule="auto"/>
        <w:ind w:right="-46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t>$______</w:t>
      </w:r>
      <w:r w:rsidR="00ED0CB0">
        <w:tab/>
      </w:r>
      <w:r w:rsidR="00ED0CB0">
        <w:tab/>
        <w:t>$_________</w:t>
      </w:r>
    </w:p>
    <w:p w:rsidR="0089711B" w:rsidRPr="004E6873" w:rsidRDefault="00A92DBB" w:rsidP="0089711B">
      <w:pPr>
        <w:pStyle w:val="BodyText"/>
        <w:kinsoku w:val="0"/>
        <w:overflowPunct w:val="0"/>
        <w:spacing w:before="0"/>
        <w:ind w:left="0"/>
        <w:rPr>
          <w:b/>
          <w:bCs/>
        </w:rPr>
      </w:pPr>
      <w:r>
        <w:rPr>
          <w:noProof/>
        </w:rPr>
        <mc:AlternateContent>
          <mc:Choice Requires="wps">
            <w:drawing>
              <wp:inline distT="0" distB="0" distL="0" distR="0" wp14:anchorId="1D35FB7C">
                <wp:extent cx="1905000" cy="302260"/>
                <wp:effectExtent l="12700" t="13970" r="6350" b="7620"/>
                <wp:docPr id="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2260"/>
                        </a:xfrm>
                        <a:prstGeom prst="rect">
                          <a:avLst/>
                        </a:prstGeom>
                        <a:solidFill>
                          <a:srgbClr val="F1F1F1"/>
                        </a:solidFill>
                        <a:ln w="11938">
                          <a:solidFill>
                            <a:srgbClr val="000000"/>
                          </a:solidFill>
                          <a:miter lim="800000"/>
                          <a:headEnd/>
                          <a:tailEnd/>
                        </a:ln>
                      </wps:spPr>
                      <wps:txbx>
                        <w:txbxContent>
                          <w:p w:rsidR="004F7C3D" w:rsidRDefault="004F7C3D" w:rsidP="0089711B">
                            <w:pPr>
                              <w:pStyle w:val="BodyText"/>
                              <w:kinsoku w:val="0"/>
                              <w:overflowPunct w:val="0"/>
                              <w:spacing w:before="124"/>
                              <w:ind w:left="110"/>
                            </w:pPr>
                            <w:r>
                              <w:rPr>
                                <w:b/>
                                <w:bCs/>
                                <w:spacing w:val="-1"/>
                              </w:rPr>
                              <w:t>ELECTRICAL SYSTEM</w:t>
                            </w:r>
                          </w:p>
                        </w:txbxContent>
                      </wps:txbx>
                      <wps:bodyPr rot="0" vert="horz" wrap="square" lIns="0" tIns="0" rIns="0" bIns="0" anchor="t" anchorCtr="0" upright="1">
                        <a:noAutofit/>
                      </wps:bodyPr>
                    </wps:wsp>
                  </a:graphicData>
                </a:graphic>
              </wp:inline>
            </w:drawing>
          </mc:Choice>
          <mc:Fallback>
            <w:pict>
              <v:shape w14:anchorId="1D35FB7C" id="Text Box 128" o:spid="_x0000_s1072" type="#_x0000_t202" style="width:15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" fillcolor="#f1f1f1" strokeweight=".94pt">
                <v:textbox inset="0,0,0,0">
                  <w:txbxContent>
                    <w:p w:rsidR="004F7C3D" w:rsidRDefault="004F7C3D" w:rsidP="0089711B">
                      <w:pPr>
                        <w:pStyle w:val="BodyText"/>
                        <w:kinsoku w:val="0"/>
                        <w:overflowPunct w:val="0"/>
                        <w:spacing w:before="124"/>
                        <w:ind w:left="110"/>
                      </w:pPr>
                      <w:r>
                        <w:rPr>
                          <w:b/>
                          <w:bCs/>
                          <w:spacing w:val="-1"/>
                        </w:rPr>
                        <w:t>ELECTRICAL SYSTEM</w:t>
                      </w:r>
                    </w:p>
                  </w:txbxContent>
                </v:textbox>
                <w10:anchorlock/>
              </v:shape>
            </w:pict>
          </mc:Fallback>
        </mc:AlternateContent>
      </w:r>
    </w:p>
    <w:p w:rsidR="0089711B" w:rsidRPr="000C7966" w:rsidRDefault="0089711B" w:rsidP="00857C5F">
      <w:pPr>
        <w:pStyle w:val="BodyText"/>
        <w:spacing w:line="360" w:lineRule="auto"/>
        <w:rPr>
          <w:b/>
          <w:bCs/>
          <w:i/>
          <w:iCs/>
        </w:rPr>
      </w:pPr>
      <w:r w:rsidRPr="000C7966">
        <w:rPr>
          <w:b/>
          <w:i/>
        </w:rPr>
        <w:t>Inopera</w:t>
      </w:r>
      <w:r w:rsidR="00A21545">
        <w:rPr>
          <w:b/>
          <w:i/>
        </w:rPr>
        <w:t>tive</w:t>
      </w:r>
      <w:r w:rsidR="007F3CD6">
        <w:rPr>
          <w:b/>
          <w:i/>
        </w:rPr>
        <w:t>/</w:t>
      </w:r>
      <w:r w:rsidRPr="000C7966">
        <w:rPr>
          <w:b/>
          <w:i/>
        </w:rPr>
        <w:t>GFCI/ Damage</w:t>
      </w:r>
      <w:r w:rsidR="007F3CD6">
        <w:rPr>
          <w:b/>
          <w:i/>
        </w:rPr>
        <w:t>d</w:t>
      </w:r>
      <w:r w:rsidRPr="000C7966">
        <w:rPr>
          <w:b/>
          <w:i/>
        </w:rPr>
        <w:t>/Missing/Wire/Cover Plates/Light Fixture/Evidence Water Leaks</w:t>
      </w:r>
    </w:p>
    <w:p w:rsidR="00842368" w:rsidRDefault="00D7258D" w:rsidP="00D7258D">
      <w:pPr>
        <w:pStyle w:val="BodyText"/>
        <w:spacing w:line="360" w:lineRule="auto"/>
        <w:ind w:right="-460"/>
      </w:pPr>
      <w:r>
        <w:t>Install globe on light fixture. Install GFCI outlet</w:t>
      </w:r>
    </w:p>
    <w:p w:rsidR="003701AE" w:rsidRDefault="00842368" w:rsidP="00D7258D">
      <w:pPr>
        <w:pStyle w:val="BodyText"/>
        <w:spacing w:line="360" w:lineRule="auto"/>
        <w:ind w:right="-460"/>
      </w:pPr>
      <w:r>
        <w:tab/>
      </w:r>
    </w:p>
    <w:p w:rsidR="00ED0CB0" w:rsidRPr="00877677" w:rsidRDefault="003701AE" w:rsidP="00D7258D">
      <w:pPr>
        <w:pStyle w:val="BodyText"/>
        <w:spacing w:line="360" w:lineRule="auto"/>
        <w:ind w:right="-460"/>
      </w:pPr>
      <w:r>
        <w:t xml:space="preserve">             </w:t>
      </w:r>
      <w:r w:rsidR="00842368">
        <w:tab/>
      </w:r>
      <w:r w:rsidR="00842368">
        <w:tab/>
      </w:r>
      <w:r w:rsidR="00842368">
        <w:tab/>
      </w:r>
      <w:r w:rsidR="00842368">
        <w:tab/>
      </w:r>
      <w:r w:rsidR="00842368">
        <w:tab/>
      </w:r>
      <w:r w:rsidR="00137BBE">
        <w:tab/>
        <w:t xml:space="preserve">       $________</w:t>
      </w:r>
      <w:r w:rsidR="00D7258D">
        <w:tab/>
      </w:r>
      <w:r w:rsidR="00ED0CB0">
        <w:t xml:space="preserve"> </w:t>
      </w:r>
      <w:r w:rsidR="00ED0CB0">
        <w:tab/>
      </w:r>
      <w:r w:rsidR="00ED0CB0">
        <w:tab/>
        <w:t>$_________</w:t>
      </w:r>
    </w:p>
    <w:p w:rsidR="0089711B" w:rsidRDefault="0089711B" w:rsidP="0089711B">
      <w:pPr>
        <w:pStyle w:val="BodyText"/>
      </w:pPr>
    </w:p>
    <w:p w:rsidR="0089711B" w:rsidRDefault="00A92DBB" w:rsidP="0089711B">
      <w:pPr>
        <w:pStyle w:val="Heading1"/>
        <w:kinsoku w:val="0"/>
        <w:overflowPunct w:val="0"/>
        <w:ind w:left="0"/>
        <w:rPr>
          <w:b w:val="0"/>
          <w:bCs w:val="0"/>
        </w:rPr>
      </w:pPr>
      <w:r>
        <w:rPr>
          <w:b w:val="0"/>
          <w:bCs w:val="0"/>
          <w:noProof/>
        </w:rPr>
        <w:lastRenderedPageBreak/>
        <mc:AlternateContent>
          <mc:Choice Requires="wps">
            <w:drawing>
              <wp:inline distT="0" distB="0" distL="0" distR="0" wp14:anchorId="30B26448">
                <wp:extent cx="1019175" cy="302260"/>
                <wp:effectExtent l="12700" t="8890" r="6350" b="12700"/>
                <wp:docPr id="1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89711B">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30B26448" id="Text Box 126" o:spid="_x0000_s1073"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CRlokcnAgAATAQAAA4AAAAAAAAAAAAAAAAALgIAAGRycy9lMm9Eb2MueG1sUEsB&#10;Ai0AFAAGAAgAAAAhAGd/IlLVAAAABAEAAA8AAAAAAAAAAAAAAAAAgQQAAGRycy9kb3ducmV2Lnht&#10;bFBLBQYAAAAABAAEAPMAAACDBQAAAAA=&#10;" fillcolor="#f1f1f1" strokeweight=".94pt">
                <v:textbox inset="0,0,0,0">
                  <w:txbxContent>
                    <w:p w:rsidR="004F7C3D" w:rsidRDefault="004F7C3D" w:rsidP="0089711B">
                      <w:pPr>
                        <w:pStyle w:val="BodyText"/>
                        <w:kinsoku w:val="0"/>
                        <w:overflowPunct w:val="0"/>
                        <w:spacing w:before="124"/>
                        <w:ind w:left="110"/>
                      </w:pPr>
                      <w:r>
                        <w:rPr>
                          <w:b/>
                          <w:bCs/>
                          <w:spacing w:val="-1"/>
                        </w:rPr>
                        <w:t>WALLS</w:t>
                      </w:r>
                    </w:p>
                  </w:txbxContent>
                </v:textbox>
                <w10:anchorlock/>
              </v:shape>
            </w:pict>
          </mc:Fallback>
        </mc:AlternateContent>
      </w:r>
    </w:p>
    <w:p w:rsidR="0089711B" w:rsidRPr="000C7966" w:rsidRDefault="0089711B" w:rsidP="00857C5F">
      <w:pPr>
        <w:pStyle w:val="BodyText"/>
        <w:spacing w:line="360" w:lineRule="auto"/>
        <w:rPr>
          <w:b/>
          <w:bCs/>
          <w:i/>
          <w:iCs/>
        </w:rPr>
      </w:pPr>
      <w:r w:rsidRPr="000C7966">
        <w:rPr>
          <w:b/>
          <w:i/>
        </w:rPr>
        <w:t>Bulging/Buckling/Damaged/Trim/</w:t>
      </w:r>
      <w:r w:rsidR="007F3CD6">
        <w:rPr>
          <w:b/>
          <w:i/>
        </w:rPr>
        <w:t>Paint/</w:t>
      </w:r>
      <w:r w:rsidRPr="000C7966">
        <w:rPr>
          <w:b/>
          <w:i/>
        </w:rPr>
        <w:t xml:space="preserve">Water </w:t>
      </w:r>
      <w:r>
        <w:rPr>
          <w:b/>
          <w:i/>
        </w:rPr>
        <w:t>Stains</w:t>
      </w:r>
      <w:r w:rsidR="007F3CD6">
        <w:rPr>
          <w:b/>
          <w:i/>
        </w:rPr>
        <w:t>/</w:t>
      </w:r>
      <w:r w:rsidRPr="000C7966">
        <w:rPr>
          <w:b/>
          <w:i/>
        </w:rPr>
        <w:t>Mold/Mildew</w:t>
      </w:r>
    </w:p>
    <w:p w:rsidR="00D7258D" w:rsidRDefault="00D7258D" w:rsidP="00D7258D">
      <w:pPr>
        <w:pStyle w:val="BodyText"/>
        <w:spacing w:line="360" w:lineRule="auto"/>
        <w:ind w:right="-460"/>
      </w:pPr>
      <w:r>
        <w:t>See bedroom ceiling note on cracks.</w:t>
      </w:r>
    </w:p>
    <w:p w:rsidR="00842368" w:rsidRDefault="00D7258D" w:rsidP="00D7258D">
      <w:pPr>
        <w:pStyle w:val="BodyText"/>
        <w:spacing w:line="360" w:lineRule="auto"/>
        <w:ind w:right="-460"/>
      </w:pPr>
      <w:r>
        <w:t>Paint approx. 272 sf of walls</w:t>
      </w:r>
      <w:r>
        <w:tab/>
      </w:r>
    </w:p>
    <w:p w:rsidR="00ED0CB0" w:rsidRPr="00877677" w:rsidRDefault="00842368" w:rsidP="00D7258D">
      <w:pPr>
        <w:pStyle w:val="BodyText"/>
        <w:spacing w:line="360" w:lineRule="auto"/>
        <w:ind w:right="-460"/>
      </w:pPr>
      <w:r>
        <w:tab/>
      </w:r>
      <w:r>
        <w:tab/>
      </w:r>
      <w:r>
        <w:tab/>
      </w:r>
      <w:r>
        <w:tab/>
      </w:r>
      <w:r w:rsidR="00137BBE">
        <w:tab/>
      </w:r>
      <w:r w:rsidR="00137BBE">
        <w:tab/>
      </w:r>
      <w:r w:rsidR="00137BBE">
        <w:tab/>
        <w:t>$_______</w:t>
      </w:r>
      <w:r w:rsidR="00D7258D">
        <w:tab/>
      </w:r>
      <w:r w:rsidR="00ED0CB0">
        <w:t xml:space="preserve"> </w:t>
      </w:r>
      <w:r w:rsidR="00ED0CB0">
        <w:tab/>
      </w:r>
      <w:r w:rsidR="00ED0CB0">
        <w:tab/>
        <w:t>$_________</w:t>
      </w:r>
    </w:p>
    <w:p w:rsidR="006A1767" w:rsidRDefault="006A1767" w:rsidP="006A1767">
      <w:pPr>
        <w:pStyle w:val="BodyText"/>
      </w:pPr>
    </w:p>
    <w:p w:rsidR="006A1767" w:rsidRDefault="00AA5528" w:rsidP="006A1767">
      <w:pPr>
        <w:pStyle w:val="BodyText"/>
        <w:jc w:val="center"/>
        <w:rPr>
          <w:b/>
          <w:sz w:val="28"/>
          <w:szCs w:val="28"/>
          <w:u w:val="single"/>
        </w:rPr>
      </w:pPr>
      <w:r>
        <w:rPr>
          <w:b/>
          <w:sz w:val="28"/>
          <w:szCs w:val="28"/>
          <w:u w:val="single"/>
        </w:rPr>
        <w:t>OTHER</w:t>
      </w:r>
      <w:r w:rsidR="006A1767">
        <w:rPr>
          <w:b/>
          <w:sz w:val="28"/>
          <w:szCs w:val="28"/>
          <w:u w:val="single"/>
        </w:rPr>
        <w:t xml:space="preserve"> ROOM</w:t>
      </w:r>
    </w:p>
    <w:p w:rsidR="006A1767" w:rsidRDefault="00D7258D" w:rsidP="006A1767">
      <w:pPr>
        <w:pStyle w:val="BodyText"/>
        <w:jc w:val="center"/>
        <w:rPr>
          <w:b/>
          <w:bCs/>
          <w:sz w:val="25"/>
          <w:szCs w:val="25"/>
        </w:rPr>
      </w:pPr>
      <w:r>
        <w:rPr>
          <w:b/>
          <w:bCs/>
          <w:sz w:val="25"/>
          <w:szCs w:val="25"/>
        </w:rPr>
        <w:t>Office</w:t>
      </w:r>
    </w:p>
    <w:p w:rsidR="006A1767" w:rsidRPr="004E6873" w:rsidRDefault="00A92DBB" w:rsidP="006A1767">
      <w:pPr>
        <w:pStyle w:val="BodyText"/>
        <w:ind w:left="0"/>
      </w:pPr>
      <w:r>
        <w:rPr>
          <w:noProof/>
        </w:rPr>
        <mc:AlternateContent>
          <mc:Choice Requires="wps">
            <w:drawing>
              <wp:inline distT="0" distB="0" distL="0" distR="0" wp14:anchorId="14F8BF21">
                <wp:extent cx="1133475" cy="302260"/>
                <wp:effectExtent l="12700" t="8255" r="6350" b="13335"/>
                <wp:docPr id="1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6A1767">
                            <w:pPr>
                              <w:pStyle w:val="BodyText"/>
                              <w:kinsoku w:val="0"/>
                              <w:overflowPunct w:val="0"/>
                              <w:spacing w:before="124"/>
                              <w:ind w:left="110"/>
                            </w:pPr>
                            <w:r>
                              <w:rPr>
                                <w:b/>
                                <w:bCs/>
                                <w:spacing w:val="-1"/>
                              </w:rPr>
                              <w:t xml:space="preserve"> CEILING</w:t>
                            </w:r>
                          </w:p>
                        </w:txbxContent>
                      </wps:txbx>
                      <wps:bodyPr rot="0" vert="horz" wrap="square" lIns="0" tIns="0" rIns="0" bIns="0" anchor="t" anchorCtr="0" upright="1">
                        <a:noAutofit/>
                      </wps:bodyPr>
                    </wps:wsp>
                  </a:graphicData>
                </a:graphic>
              </wp:inline>
            </w:drawing>
          </mc:Choice>
          <mc:Fallback>
            <w:pict>
              <v:shape w14:anchorId="14F8BF21" id="Text Box 123" o:spid="_x0000_s1074"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C9fEPQJwIAAEwEAAAOAAAAAAAAAAAAAAAAAC4CAABkcnMvZTJvRG9jLnhtbFBL&#10;AQItABQABgAIAAAAIQCrToo81gAAAAQBAAAPAAAAAAAAAAAAAAAAAIEEAABkcnMvZG93bnJldi54&#10;bWxQSwUGAAAAAAQABADzAAAAhAUAAAAA&#10;" fillcolor="#f1f1f1" strokeweight=".94pt">
                <v:textbox inset="0,0,0,0">
                  <w:txbxContent>
                    <w:p w:rsidR="004F7C3D" w:rsidRDefault="004F7C3D" w:rsidP="006A1767">
                      <w:pPr>
                        <w:pStyle w:val="BodyText"/>
                        <w:kinsoku w:val="0"/>
                        <w:overflowPunct w:val="0"/>
                        <w:spacing w:before="124"/>
                        <w:ind w:left="110"/>
                      </w:pPr>
                      <w:r>
                        <w:rPr>
                          <w:b/>
                          <w:bCs/>
                          <w:spacing w:val="-1"/>
                        </w:rPr>
                        <w:t xml:space="preserve"> CEILING</w:t>
                      </w:r>
                    </w:p>
                  </w:txbxContent>
                </v:textbox>
                <w10:anchorlock/>
              </v:shape>
            </w:pict>
          </mc:Fallback>
        </mc:AlternateContent>
      </w:r>
    </w:p>
    <w:p w:rsidR="006A1767" w:rsidRPr="000C7966" w:rsidRDefault="007F3CD6" w:rsidP="00841593">
      <w:pPr>
        <w:pStyle w:val="BodyText"/>
        <w:spacing w:line="360" w:lineRule="auto"/>
        <w:rPr>
          <w:b/>
          <w:i/>
        </w:rPr>
      </w:pPr>
      <w:r>
        <w:rPr>
          <w:b/>
          <w:i/>
        </w:rPr>
        <w:t>Bulging/Buckling/Cracks/Holes/Peeling/Damaged/Missing/</w:t>
      </w:r>
      <w:r w:rsidR="006A1767" w:rsidRPr="000C7966">
        <w:rPr>
          <w:b/>
          <w:i/>
        </w:rPr>
        <w:t>Tile/ Panels</w:t>
      </w:r>
      <w:r>
        <w:rPr>
          <w:b/>
          <w:i/>
        </w:rPr>
        <w:t>/</w:t>
      </w:r>
      <w:r w:rsidR="006A1767">
        <w:rPr>
          <w:b/>
          <w:i/>
        </w:rPr>
        <w:t>Water Stains</w:t>
      </w:r>
    </w:p>
    <w:p w:rsidR="00D7258D" w:rsidRDefault="00D7258D" w:rsidP="00D7258D">
      <w:pPr>
        <w:pStyle w:val="BodyText"/>
        <w:spacing w:line="360" w:lineRule="auto"/>
        <w:ind w:right="-460"/>
      </w:pPr>
      <w:r>
        <w:t>See bedroom ceiling note on cracks.</w:t>
      </w:r>
    </w:p>
    <w:p w:rsidR="00842368" w:rsidRDefault="00D7258D" w:rsidP="00D7258D">
      <w:pPr>
        <w:pStyle w:val="BodyText"/>
        <w:spacing w:line="360" w:lineRule="auto"/>
        <w:ind w:right="-460"/>
      </w:pPr>
      <w:r>
        <w:t xml:space="preserve">Paint approx. </w:t>
      </w:r>
      <w:r w:rsidR="0022209E">
        <w:t xml:space="preserve">170sf of </w:t>
      </w:r>
      <w:r>
        <w:t xml:space="preserve">ceiling. </w:t>
      </w:r>
      <w:r w:rsidRPr="00BA26F9">
        <w:rPr>
          <w:rFonts w:ascii="Arial" w:hAnsi="Arial" w:cs="Arial"/>
          <w:sz w:val="20"/>
          <w:szCs w:val="20"/>
        </w:rPr>
        <w:t>Primed once and two finish coats of flat, eggshell or satin. Use semi-gloss, or satin finish for bathrooms, laundry, and kitchens. No VOC</w:t>
      </w:r>
      <w:r>
        <w:t xml:space="preserve"> </w:t>
      </w:r>
      <w:r w:rsidR="0022209E">
        <w:tab/>
      </w:r>
    </w:p>
    <w:p w:rsidR="00ED0CB0" w:rsidRPr="00877677" w:rsidRDefault="00842368" w:rsidP="00D7258D">
      <w:pPr>
        <w:pStyle w:val="BodyText"/>
        <w:spacing w:line="360" w:lineRule="auto"/>
        <w:ind w:right="-460"/>
      </w:pPr>
      <w:r>
        <w:tab/>
      </w:r>
      <w:r>
        <w:tab/>
      </w:r>
      <w:r>
        <w:tab/>
      </w:r>
      <w:r>
        <w:tab/>
      </w:r>
      <w:r>
        <w:tab/>
      </w:r>
      <w:r>
        <w:tab/>
      </w:r>
      <w:r>
        <w:tab/>
      </w:r>
      <w:r>
        <w:tab/>
      </w:r>
      <w:r w:rsidR="00137BBE">
        <w:tab/>
        <w:t>$_______</w:t>
      </w:r>
      <w:r w:rsidR="00ED0CB0">
        <w:tab/>
      </w:r>
      <w:r w:rsidR="00ED0CB0">
        <w:tab/>
        <w:t>$_________</w:t>
      </w:r>
    </w:p>
    <w:p w:rsidR="006A1767" w:rsidRPr="004E6873" w:rsidRDefault="00A92DBB" w:rsidP="006A1767">
      <w:pPr>
        <w:pStyle w:val="BodyText"/>
        <w:kinsoku w:val="0"/>
        <w:overflowPunct w:val="0"/>
        <w:spacing w:before="0"/>
        <w:ind w:left="0"/>
        <w:rPr>
          <w:b/>
          <w:bCs/>
        </w:rPr>
      </w:pPr>
      <w:r>
        <w:rPr>
          <w:noProof/>
        </w:rPr>
        <mc:AlternateContent>
          <mc:Choice Requires="wps">
            <w:drawing>
              <wp:inline distT="0" distB="0" distL="0" distR="0" wp14:anchorId="38CAC0CE">
                <wp:extent cx="1133475" cy="302260"/>
                <wp:effectExtent l="12700" t="14605" r="6350" b="6985"/>
                <wp:docPr id="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2260"/>
                        </a:xfrm>
                        <a:prstGeom prst="rect">
                          <a:avLst/>
                        </a:prstGeom>
                        <a:solidFill>
                          <a:srgbClr val="F1F1F1"/>
                        </a:solidFill>
                        <a:ln w="11938">
                          <a:solidFill>
                            <a:srgbClr val="000000"/>
                          </a:solidFill>
                          <a:miter lim="800000"/>
                          <a:headEnd/>
                          <a:tailEnd/>
                        </a:ln>
                      </wps:spPr>
                      <wps:txbx>
                        <w:txbxContent>
                          <w:p w:rsidR="004F7C3D" w:rsidRDefault="004F7C3D" w:rsidP="006A1767">
                            <w:pPr>
                              <w:pStyle w:val="BodyText"/>
                              <w:kinsoku w:val="0"/>
                              <w:overflowPunct w:val="0"/>
                              <w:spacing w:before="124"/>
                              <w:ind w:left="110"/>
                            </w:pPr>
                            <w:r>
                              <w:rPr>
                                <w:b/>
                                <w:bCs/>
                                <w:spacing w:val="-1"/>
                              </w:rPr>
                              <w:t>DOORS</w:t>
                            </w:r>
                          </w:p>
                        </w:txbxContent>
                      </wps:txbx>
                      <wps:bodyPr rot="0" vert="horz" wrap="square" lIns="0" tIns="0" rIns="0" bIns="0" anchor="t" anchorCtr="0" upright="1">
                        <a:noAutofit/>
                      </wps:bodyPr>
                    </wps:wsp>
                  </a:graphicData>
                </a:graphic>
              </wp:inline>
            </w:drawing>
          </mc:Choice>
          <mc:Fallback>
            <w:pict>
              <v:shape w14:anchorId="38CAC0CE" id="Text Box 122" o:spid="_x0000_s1075" type="#_x0000_t202" style="width:89.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" fillcolor="#f1f1f1" strokeweight=".94pt">
                <v:textbox inset="0,0,0,0">
                  <w:txbxContent>
                    <w:p w:rsidR="004F7C3D" w:rsidRDefault="004F7C3D" w:rsidP="006A1767">
                      <w:pPr>
                        <w:pStyle w:val="BodyText"/>
                        <w:kinsoku w:val="0"/>
                        <w:overflowPunct w:val="0"/>
                        <w:spacing w:before="124"/>
                        <w:ind w:left="110"/>
                      </w:pPr>
                      <w:r>
                        <w:rPr>
                          <w:b/>
                          <w:bCs/>
                          <w:spacing w:val="-1"/>
                        </w:rPr>
                        <w:t>DOORS</w:t>
                      </w:r>
                    </w:p>
                  </w:txbxContent>
                </v:textbox>
                <w10:anchorlock/>
              </v:shape>
            </w:pict>
          </mc:Fallback>
        </mc:AlternateContent>
      </w:r>
    </w:p>
    <w:p w:rsidR="006A1767" w:rsidRPr="000C7966" w:rsidRDefault="007F3CD6" w:rsidP="00841593">
      <w:pPr>
        <w:pStyle w:val="BodyText"/>
        <w:spacing w:line="360" w:lineRule="auto"/>
        <w:rPr>
          <w:b/>
          <w:i/>
        </w:rPr>
      </w:pPr>
      <w:r>
        <w:rPr>
          <w:b/>
          <w:i/>
        </w:rPr>
        <w:t>Damaged/Missing/Frames/Threshold/Lintel/Hardware/Surface/</w:t>
      </w:r>
      <w:r w:rsidR="006A1767" w:rsidRPr="000C7966">
        <w:rPr>
          <w:b/>
          <w:i/>
        </w:rPr>
        <w:t>Paint</w:t>
      </w:r>
    </w:p>
    <w:p w:rsidR="00842368" w:rsidRDefault="0022209E" w:rsidP="0022209E">
      <w:pPr>
        <w:pStyle w:val="BodyText"/>
        <w:spacing w:line="360" w:lineRule="auto"/>
        <w:ind w:right="-460"/>
      </w:pPr>
      <w:r>
        <w:t>Install new lockset on door</w:t>
      </w:r>
      <w:r>
        <w:tab/>
      </w:r>
    </w:p>
    <w:p w:rsidR="00ED0CB0" w:rsidRPr="00877677" w:rsidRDefault="00842368" w:rsidP="0022209E">
      <w:pPr>
        <w:pStyle w:val="BodyText"/>
        <w:spacing w:line="360" w:lineRule="auto"/>
        <w:ind w:right="-460"/>
      </w:pPr>
      <w:r>
        <w:tab/>
      </w:r>
      <w:r>
        <w:tab/>
      </w:r>
      <w:r>
        <w:tab/>
      </w:r>
      <w:r>
        <w:tab/>
      </w:r>
      <w:r w:rsidR="00137BBE">
        <w:tab/>
      </w:r>
      <w:r w:rsidR="00137BBE">
        <w:tab/>
      </w:r>
      <w:r w:rsidR="00137BBE">
        <w:tab/>
      </w:r>
      <w:r w:rsidR="00137BBE">
        <w:tab/>
        <w:t xml:space="preserve">        $_______             </w:t>
      </w:r>
      <w:r w:rsidR="00ED0CB0">
        <w:tab/>
        <w:t>$_________</w:t>
      </w:r>
    </w:p>
    <w:p w:rsidR="006A1767" w:rsidRDefault="00A92DBB" w:rsidP="006A1767">
      <w:pPr>
        <w:pStyle w:val="Heading1"/>
        <w:kinsoku w:val="0"/>
        <w:overflowPunct w:val="0"/>
        <w:ind w:left="0"/>
        <w:rPr>
          <w:b w:val="0"/>
          <w:bCs w:val="0"/>
        </w:rPr>
      </w:pPr>
      <w:r>
        <w:rPr>
          <w:b w:val="0"/>
          <w:bCs w:val="0"/>
          <w:noProof/>
        </w:rPr>
        <mc:AlternateContent>
          <mc:Choice Requires="wps">
            <w:drawing>
              <wp:inline distT="0" distB="0" distL="0" distR="0" wp14:anchorId="7D1F681A">
                <wp:extent cx="1019175" cy="302260"/>
                <wp:effectExtent l="12700" t="14605" r="6350" b="6985"/>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2260"/>
                        </a:xfrm>
                        <a:prstGeom prst="rect">
                          <a:avLst/>
                        </a:prstGeom>
                        <a:solidFill>
                          <a:srgbClr val="F1F1F1"/>
                        </a:solidFill>
                        <a:ln w="11938">
                          <a:solidFill>
                            <a:srgbClr val="000000"/>
                          </a:solidFill>
                          <a:miter lim="800000"/>
                          <a:headEnd/>
                          <a:tailEnd/>
                        </a:ln>
                      </wps:spPr>
                      <wps:txbx>
                        <w:txbxContent>
                          <w:p w:rsidR="004F7C3D" w:rsidRDefault="004F7C3D" w:rsidP="006A1767">
                            <w:pPr>
                              <w:pStyle w:val="BodyText"/>
                              <w:kinsoku w:val="0"/>
                              <w:overflowPunct w:val="0"/>
                              <w:spacing w:before="124"/>
                              <w:ind w:left="110"/>
                            </w:pPr>
                            <w:r>
                              <w:rPr>
                                <w:b/>
                                <w:bCs/>
                                <w:spacing w:val="-1"/>
                              </w:rPr>
                              <w:t>WALLS</w:t>
                            </w:r>
                          </w:p>
                        </w:txbxContent>
                      </wps:txbx>
                      <wps:bodyPr rot="0" vert="horz" wrap="square" lIns="0" tIns="0" rIns="0" bIns="0" anchor="t" anchorCtr="0" upright="1">
                        <a:noAutofit/>
                      </wps:bodyPr>
                    </wps:wsp>
                  </a:graphicData>
                </a:graphic>
              </wp:inline>
            </w:drawing>
          </mc:Choice>
          <mc:Fallback>
            <w:pict>
              <v:shape w14:anchorId="7D1F681A" id="Text Box 117" o:spid="_x0000_s1076" type="#_x0000_t202" style="width:80.2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" fillcolor="#f1f1f1" strokeweight=".94pt">
                <v:textbox inset="0,0,0,0">
                  <w:txbxContent>
                    <w:p w:rsidR="004F7C3D" w:rsidRDefault="004F7C3D" w:rsidP="006A1767">
                      <w:pPr>
                        <w:pStyle w:val="BodyText"/>
                        <w:kinsoku w:val="0"/>
                        <w:overflowPunct w:val="0"/>
                        <w:spacing w:before="124"/>
                        <w:ind w:left="110"/>
                      </w:pPr>
                      <w:r>
                        <w:rPr>
                          <w:b/>
                          <w:bCs/>
                          <w:spacing w:val="-1"/>
                        </w:rPr>
                        <w:t>WALLS</w:t>
                      </w:r>
                    </w:p>
                  </w:txbxContent>
                </v:textbox>
                <w10:anchorlock/>
              </v:shape>
            </w:pict>
          </mc:Fallback>
        </mc:AlternateContent>
      </w:r>
    </w:p>
    <w:p w:rsidR="006A1767" w:rsidRPr="000C7966" w:rsidRDefault="007F3CD6" w:rsidP="00841593">
      <w:pPr>
        <w:pStyle w:val="BodyText"/>
        <w:spacing w:line="360" w:lineRule="auto"/>
        <w:rPr>
          <w:b/>
          <w:bCs/>
          <w:i/>
          <w:iCs/>
        </w:rPr>
      </w:pPr>
      <w:r>
        <w:rPr>
          <w:b/>
          <w:i/>
        </w:rPr>
        <w:t>Bulging/Buckling/Damaged/Trim/Paint/</w:t>
      </w:r>
      <w:r w:rsidR="006A1767" w:rsidRPr="000C7966">
        <w:rPr>
          <w:b/>
          <w:i/>
        </w:rPr>
        <w:t xml:space="preserve">Water </w:t>
      </w:r>
      <w:r w:rsidR="006A1767">
        <w:rPr>
          <w:b/>
          <w:i/>
        </w:rPr>
        <w:t>Stains</w:t>
      </w:r>
      <w:r>
        <w:rPr>
          <w:b/>
          <w:i/>
        </w:rPr>
        <w:t>/</w:t>
      </w:r>
      <w:r w:rsidR="006A1767" w:rsidRPr="000C7966">
        <w:rPr>
          <w:b/>
          <w:i/>
        </w:rPr>
        <w:t>Mold/ Mildew</w:t>
      </w:r>
    </w:p>
    <w:p w:rsidR="00842368" w:rsidRDefault="0022209E" w:rsidP="0022209E">
      <w:pPr>
        <w:pStyle w:val="BodyText"/>
        <w:spacing w:line="360" w:lineRule="auto"/>
        <w:ind w:right="-460"/>
      </w:pPr>
      <w:r>
        <w:t>Paint approx. 360sf of walls.</w:t>
      </w:r>
      <w:r w:rsidRPr="0022209E">
        <w:rPr>
          <w:rFonts w:ascii="Arial" w:hAnsi="Arial" w:cs="Arial"/>
          <w:sz w:val="20"/>
          <w:szCs w:val="20"/>
        </w:rPr>
        <w:t xml:space="preserve"> </w:t>
      </w:r>
      <w:r w:rsidRPr="00BA26F9">
        <w:rPr>
          <w:rFonts w:ascii="Arial" w:hAnsi="Arial" w:cs="Arial"/>
          <w:sz w:val="20"/>
          <w:szCs w:val="20"/>
        </w:rPr>
        <w:t>Primed once and two finish coats of flat, eggshell or satin. Use semi-gloss, or satin finish for bathrooms, laundry, and kitchens. No VOC</w:t>
      </w:r>
      <w:r>
        <w:t xml:space="preserve"> </w:t>
      </w:r>
    </w:p>
    <w:p w:rsidR="00ED0CB0" w:rsidRDefault="00842368" w:rsidP="0022209E">
      <w:pPr>
        <w:pStyle w:val="BodyText"/>
        <w:spacing w:line="360" w:lineRule="auto"/>
        <w:ind w:right="-460"/>
      </w:pPr>
      <w:r>
        <w:tab/>
      </w:r>
      <w:r>
        <w:tab/>
      </w:r>
      <w:r>
        <w:tab/>
      </w:r>
      <w:r>
        <w:tab/>
      </w:r>
      <w:r>
        <w:tab/>
      </w:r>
      <w:r>
        <w:tab/>
      </w:r>
      <w:r w:rsidR="00137BBE">
        <w:tab/>
        <w:t xml:space="preserve">                            $_________ </w:t>
      </w:r>
      <w:r w:rsidR="00ED0CB0">
        <w:tab/>
        <w:t>$_________</w:t>
      </w:r>
    </w:p>
    <w:p w:rsidR="00EF20DF" w:rsidRDefault="00EF20DF" w:rsidP="0022209E">
      <w:pPr>
        <w:pStyle w:val="BodyText"/>
        <w:spacing w:line="360" w:lineRule="auto"/>
        <w:ind w:right="-460"/>
      </w:pPr>
    </w:p>
    <w:p w:rsidR="00EF20DF" w:rsidRPr="00877677" w:rsidRDefault="00EF20DF" w:rsidP="0022209E">
      <w:pPr>
        <w:pStyle w:val="BodyText"/>
        <w:spacing w:line="360" w:lineRule="auto"/>
        <w:ind w:right="-460"/>
      </w:pPr>
    </w:p>
    <w:p w:rsidR="006A1767" w:rsidRDefault="00A92DBB" w:rsidP="00841593">
      <w:pPr>
        <w:pStyle w:val="BodyText"/>
        <w:ind w:left="0"/>
      </w:pPr>
      <w:r>
        <w:rPr>
          <w:noProof/>
        </w:rPr>
        <mc:AlternateContent>
          <mc:Choice Requires="wps">
            <w:drawing>
              <wp:inline distT="0" distB="0" distL="0" distR="0" wp14:anchorId="2496F6DD">
                <wp:extent cx="1009650" cy="302260"/>
                <wp:effectExtent l="12700" t="13970" r="6350" b="7620"/>
                <wp:docPr id="1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2260"/>
                        </a:xfrm>
                        <a:prstGeom prst="rect">
                          <a:avLst/>
                        </a:prstGeom>
                        <a:solidFill>
                          <a:srgbClr val="F1F1F1"/>
                        </a:solidFill>
                        <a:ln w="11938">
                          <a:solidFill>
                            <a:srgbClr val="000000"/>
                          </a:solidFill>
                          <a:miter lim="800000"/>
                          <a:headEnd/>
                          <a:tailEnd/>
                        </a:ln>
                      </wps:spPr>
                      <wps:txbx>
                        <w:txbxContent>
                          <w:p w:rsidR="004F7C3D" w:rsidRDefault="004F7C3D" w:rsidP="006A1767">
                            <w:pPr>
                              <w:pStyle w:val="BodyText"/>
                              <w:kinsoku w:val="0"/>
                              <w:overflowPunct w:val="0"/>
                              <w:spacing w:before="124"/>
                              <w:ind w:left="110"/>
                            </w:pPr>
                            <w:r>
                              <w:rPr>
                                <w:b/>
                                <w:bCs/>
                                <w:spacing w:val="-1"/>
                              </w:rPr>
                              <w:t>WINDOWS</w:t>
                            </w:r>
                          </w:p>
                        </w:txbxContent>
                      </wps:txbx>
                      <wps:bodyPr rot="0" vert="horz" wrap="square" lIns="0" tIns="0" rIns="0" bIns="0" anchor="t" anchorCtr="0" upright="1">
                        <a:noAutofit/>
                      </wps:bodyPr>
                    </wps:wsp>
                  </a:graphicData>
                </a:graphic>
              </wp:inline>
            </w:drawing>
          </mc:Choice>
          <mc:Fallback>
            <w:pict>
              <v:shape w14:anchorId="2496F6DD" id="Text Box 116" o:spid="_x0000_s1077" type="#_x0000_t202" style="width:7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" fillcolor="#f1f1f1" strokeweight=".94pt">
                <v:textbox inset="0,0,0,0">
                  <w:txbxContent>
                    <w:p w:rsidR="004F7C3D" w:rsidRDefault="004F7C3D" w:rsidP="006A1767">
                      <w:pPr>
                        <w:pStyle w:val="BodyText"/>
                        <w:kinsoku w:val="0"/>
                        <w:overflowPunct w:val="0"/>
                        <w:spacing w:before="124"/>
                        <w:ind w:left="110"/>
                      </w:pPr>
                      <w:r>
                        <w:rPr>
                          <w:b/>
                          <w:bCs/>
                          <w:spacing w:val="-1"/>
                        </w:rPr>
                        <w:t>WINDOWS</w:t>
                      </w:r>
                    </w:p>
                  </w:txbxContent>
                </v:textbox>
                <w10:anchorlock/>
              </v:shape>
            </w:pict>
          </mc:Fallback>
        </mc:AlternateContent>
      </w:r>
    </w:p>
    <w:p w:rsidR="006A1767" w:rsidRPr="000C7966" w:rsidRDefault="006A1767" w:rsidP="000D4B76">
      <w:pPr>
        <w:pStyle w:val="BodyText"/>
        <w:spacing w:line="360" w:lineRule="auto"/>
        <w:rPr>
          <w:b/>
          <w:bCs/>
          <w:i/>
          <w:iCs/>
        </w:rPr>
      </w:pPr>
      <w:r w:rsidRPr="000C7966">
        <w:rPr>
          <w:b/>
          <w:i/>
        </w:rPr>
        <w:t>Crack</w:t>
      </w:r>
      <w:r w:rsidR="007F3CD6">
        <w:rPr>
          <w:b/>
          <w:i/>
        </w:rPr>
        <w:t>ed/Broken/Missing/Panes/</w:t>
      </w:r>
      <w:r w:rsidRPr="000C7966">
        <w:rPr>
          <w:b/>
          <w:i/>
        </w:rPr>
        <w:t xml:space="preserve">Sill/Caulking/Hardware/Paint/Water </w:t>
      </w:r>
      <w:r>
        <w:rPr>
          <w:b/>
          <w:i/>
        </w:rPr>
        <w:t>Stains</w:t>
      </w:r>
      <w:r w:rsidRPr="000C7966">
        <w:rPr>
          <w:b/>
          <w:i/>
        </w:rPr>
        <w:t>/Screens</w:t>
      </w:r>
    </w:p>
    <w:p w:rsidR="005D4216" w:rsidRDefault="0022209E" w:rsidP="0022209E">
      <w:pPr>
        <w:pStyle w:val="BodyText"/>
        <w:spacing w:line="360" w:lineRule="auto"/>
        <w:ind w:right="-460"/>
      </w:pPr>
      <w:r>
        <w:t>See building exterior</w:t>
      </w:r>
      <w:r>
        <w:tab/>
      </w:r>
      <w:r>
        <w:tab/>
      </w:r>
      <w:r>
        <w:tab/>
      </w:r>
      <w:r>
        <w:tab/>
      </w:r>
      <w:r>
        <w:tab/>
      </w:r>
      <w:r>
        <w:tab/>
      </w:r>
      <w:r>
        <w:tab/>
      </w:r>
      <w:r w:rsidR="00ED0CB0">
        <w:t xml:space="preserve">$_________ </w:t>
      </w:r>
      <w:r w:rsidR="00ED0CB0">
        <w:tab/>
      </w:r>
      <w:r w:rsidR="00ED0CB0">
        <w:tab/>
        <w:t>$_________</w:t>
      </w:r>
    </w:p>
    <w:p w:rsidR="008E1022" w:rsidRDefault="008E1022" w:rsidP="008E1022">
      <w:pPr>
        <w:pStyle w:val="BodyText"/>
      </w:pPr>
    </w:p>
    <w:p w:rsidR="00ED0CB0" w:rsidRPr="00877677" w:rsidRDefault="00ED0CB0" w:rsidP="00D645BC">
      <w:pPr>
        <w:pStyle w:val="BodyText"/>
        <w:spacing w:line="360" w:lineRule="auto"/>
        <w:ind w:left="6599" w:right="-460"/>
      </w:pPr>
    </w:p>
    <w:p w:rsidR="008E1022" w:rsidRDefault="008E1022" w:rsidP="008E1022">
      <w:pPr>
        <w:pStyle w:val="BodyText"/>
      </w:pPr>
    </w:p>
    <w:p w:rsidR="002B6AF1" w:rsidRDefault="005622CF" w:rsidP="005622CF">
      <w:pPr>
        <w:jc w:val="center"/>
        <w:rPr>
          <w:b/>
          <w:sz w:val="28"/>
          <w:szCs w:val="28"/>
          <w:u w:val="single"/>
        </w:rPr>
      </w:pPr>
      <w:r w:rsidRPr="005622CF">
        <w:rPr>
          <w:b/>
          <w:sz w:val="28"/>
          <w:szCs w:val="28"/>
          <w:u w:val="single"/>
        </w:rPr>
        <w:t>GENERAL CONDITIONS</w:t>
      </w:r>
    </w:p>
    <w:p w:rsidR="002B6AF1" w:rsidRDefault="002B6AF1" w:rsidP="002B6AF1"/>
    <w:p w:rsidR="00244DD6" w:rsidRDefault="00A92DBB" w:rsidP="00966BAC">
      <w:r>
        <w:rPr>
          <w:noProof/>
        </w:rPr>
        <mc:AlternateContent>
          <mc:Choice Requires="wps">
            <w:drawing>
              <wp:inline distT="0" distB="0" distL="0" distR="0" wp14:anchorId="3AE0C6FC">
                <wp:extent cx="2409825" cy="302260"/>
                <wp:effectExtent l="12700" t="12065" r="6350" b="9525"/>
                <wp:docPr id="1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02260"/>
                        </a:xfrm>
                        <a:prstGeom prst="rect">
                          <a:avLst/>
                        </a:prstGeom>
                        <a:solidFill>
                          <a:srgbClr val="F1F1F1"/>
                        </a:solidFill>
                        <a:ln w="11938">
                          <a:solidFill>
                            <a:srgbClr val="000000"/>
                          </a:solidFill>
                          <a:miter lim="800000"/>
                          <a:headEnd/>
                          <a:tailEnd/>
                        </a:ln>
                      </wps:spPr>
                      <wps:txbx>
                        <w:txbxContent>
                          <w:p w:rsidR="004F7C3D" w:rsidRDefault="004F7C3D" w:rsidP="0072676F">
                            <w:pPr>
                              <w:pStyle w:val="BodyText"/>
                              <w:kinsoku w:val="0"/>
                              <w:overflowPunct w:val="0"/>
                              <w:spacing w:before="124"/>
                              <w:ind w:left="110"/>
                            </w:pPr>
                            <w:r>
                              <w:rPr>
                                <w:b/>
                                <w:bCs/>
                                <w:spacing w:val="-1"/>
                              </w:rPr>
                              <w:t>GENERAL CONDITIONS</w:t>
                            </w:r>
                          </w:p>
                        </w:txbxContent>
                      </wps:txbx>
                      <wps:bodyPr rot="0" vert="horz" wrap="square" lIns="0" tIns="0" rIns="0" bIns="0" anchor="t" anchorCtr="0" upright="1">
                        <a:noAutofit/>
                      </wps:bodyPr>
                    </wps:wsp>
                  </a:graphicData>
                </a:graphic>
              </wp:inline>
            </w:drawing>
          </mc:Choice>
          <mc:Fallback>
            <w:pict>
              <v:shape w14:anchorId="3AE0C6FC" id="Text Box 107" o:spid="_x0000_s1078" type="#_x0000_t202" style="width:189.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" fillcolor="#f1f1f1" strokeweight=".94pt">
                <v:textbox inset="0,0,0,0">
                  <w:txbxContent>
                    <w:p w:rsidR="004F7C3D" w:rsidRDefault="004F7C3D" w:rsidP="0072676F">
                      <w:pPr>
                        <w:pStyle w:val="BodyText"/>
                        <w:kinsoku w:val="0"/>
                        <w:overflowPunct w:val="0"/>
                        <w:spacing w:before="124"/>
                        <w:ind w:left="110"/>
                      </w:pPr>
                      <w:r>
                        <w:rPr>
                          <w:b/>
                          <w:bCs/>
                          <w:spacing w:val="-1"/>
                        </w:rPr>
                        <w:t>GENERAL CONDITIONS</w:t>
                      </w:r>
                    </w:p>
                  </w:txbxContent>
                </v:textbox>
                <w10:anchorlock/>
              </v:shape>
            </w:pict>
          </mc:Fallback>
        </mc:AlternateContent>
      </w:r>
      <w:r w:rsidR="00966BAC">
        <w:t xml:space="preserve"> </w:t>
      </w:r>
    </w:p>
    <w:p w:rsidR="0072676F" w:rsidRPr="0090284F" w:rsidRDefault="0090284F" w:rsidP="005B3E7D">
      <w:pPr>
        <w:pStyle w:val="BodyText"/>
        <w:spacing w:line="360" w:lineRule="auto"/>
        <w:rPr>
          <w:b/>
          <w:i/>
        </w:rPr>
      </w:pPr>
      <w:r>
        <w:rPr>
          <w:b/>
          <w:i/>
        </w:rPr>
        <w:t>Administrative/Fees/Insurance/</w:t>
      </w:r>
      <w:r w:rsidR="00BF777B">
        <w:rPr>
          <w:b/>
          <w:i/>
        </w:rPr>
        <w:t>T</w:t>
      </w:r>
      <w:r>
        <w:rPr>
          <w:b/>
          <w:i/>
        </w:rPr>
        <w:t>emporary/Rental Supplies/Mobilization</w:t>
      </w:r>
    </w:p>
    <w:p w:rsidR="0090284F" w:rsidRDefault="00137BBE" w:rsidP="005B3E7D">
      <w:pPr>
        <w:pStyle w:val="BodyText"/>
        <w:spacing w:line="360" w:lineRule="auto"/>
        <w:ind w:left="6599" w:right="-460"/>
      </w:pPr>
      <w:r>
        <w:t>$_________</w:t>
      </w:r>
      <w:r w:rsidR="00ED0CB0">
        <w:tab/>
      </w:r>
      <w:r w:rsidR="00ED0CB0">
        <w:tab/>
        <w:t>$_________</w:t>
      </w:r>
    </w:p>
    <w:p w:rsidR="00966BAC" w:rsidRDefault="00A92DBB" w:rsidP="00966BAC">
      <w:pPr>
        <w:pStyle w:val="BodyText"/>
        <w:ind w:left="0"/>
      </w:pPr>
      <w:r>
        <w:rPr>
          <w:noProof/>
        </w:rPr>
        <w:lastRenderedPageBreak/>
        <mc:AlternateContent>
          <mc:Choice Requires="wps">
            <w:drawing>
              <wp:inline distT="0" distB="0" distL="0" distR="0" wp14:anchorId="11CC5C62">
                <wp:extent cx="3143250" cy="302260"/>
                <wp:effectExtent l="12700" t="6350" r="6350" b="15240"/>
                <wp:docPr id="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02260"/>
                        </a:xfrm>
                        <a:prstGeom prst="rect">
                          <a:avLst/>
                        </a:prstGeom>
                        <a:solidFill>
                          <a:srgbClr val="F1F1F1"/>
                        </a:solidFill>
                        <a:ln w="11938">
                          <a:solidFill>
                            <a:srgbClr val="000000"/>
                          </a:solidFill>
                          <a:miter lim="800000"/>
                          <a:headEnd/>
                          <a:tailEnd/>
                        </a:ln>
                      </wps:spPr>
                      <wps:txbx>
                        <w:txbxContent>
                          <w:p w:rsidR="004F7C3D" w:rsidRPr="00655FF8" w:rsidRDefault="004F7C3D" w:rsidP="00966BAC">
                            <w:pPr>
                              <w:pStyle w:val="BodyText"/>
                              <w:kinsoku w:val="0"/>
                              <w:overflowPunct w:val="0"/>
                              <w:spacing w:before="124"/>
                              <w:ind w:left="110"/>
                            </w:pPr>
                            <w:r>
                              <w:rPr>
                                <w:b/>
                              </w:rPr>
                              <w:t>OVERHEAD &amp; PROFIT</w:t>
                            </w:r>
                          </w:p>
                        </w:txbxContent>
                      </wps:txbx>
                      <wps:bodyPr rot="0" vert="horz" wrap="square" lIns="0" tIns="0" rIns="0" bIns="0" anchor="t" anchorCtr="0" upright="1">
                        <a:noAutofit/>
                      </wps:bodyPr>
                    </wps:wsp>
                  </a:graphicData>
                </a:graphic>
              </wp:inline>
            </w:drawing>
          </mc:Choice>
          <mc:Fallback>
            <w:pict>
              <v:shape w14:anchorId="11CC5C62" id="Text Box 106" o:spid="_x0000_s1079" type="#_x0000_t202" style="width:247.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" fillcolor="#f1f1f1" strokeweight=".94pt">
                <v:textbox inset="0,0,0,0">
                  <w:txbxContent>
                    <w:p w:rsidR="004F7C3D" w:rsidRPr="00655FF8" w:rsidRDefault="004F7C3D" w:rsidP="00966BAC">
                      <w:pPr>
                        <w:pStyle w:val="BodyText"/>
                        <w:kinsoku w:val="0"/>
                        <w:overflowPunct w:val="0"/>
                        <w:spacing w:before="124"/>
                        <w:ind w:left="110"/>
                      </w:pPr>
                      <w:r>
                        <w:rPr>
                          <w:b/>
                        </w:rPr>
                        <w:t>OVERHEAD &amp; PROFIT</w:t>
                      </w:r>
                    </w:p>
                  </w:txbxContent>
                </v:textbox>
                <w10:anchorlock/>
              </v:shape>
            </w:pict>
          </mc:Fallback>
        </mc:AlternateContent>
      </w:r>
    </w:p>
    <w:p w:rsidR="00061C03" w:rsidRPr="0090284F" w:rsidRDefault="0090284F" w:rsidP="005B3E7D">
      <w:pPr>
        <w:pStyle w:val="BodyText"/>
        <w:spacing w:line="360" w:lineRule="auto"/>
        <w:ind w:left="0"/>
        <w:rPr>
          <w:b/>
          <w:bCs/>
          <w:i/>
        </w:rPr>
      </w:pPr>
      <w:r>
        <w:rPr>
          <w:bCs/>
        </w:rPr>
        <w:t xml:space="preserve">  </w:t>
      </w:r>
      <w:r w:rsidR="00205FCE" w:rsidRPr="0090284F">
        <w:rPr>
          <w:b/>
          <w:bCs/>
          <w:i/>
        </w:rPr>
        <w:t>Reasonable</w:t>
      </w:r>
      <w:r w:rsidRPr="0090284F">
        <w:rPr>
          <w:b/>
          <w:bCs/>
          <w:i/>
        </w:rPr>
        <w:t xml:space="preserve"> and customary to base bid only</w:t>
      </w:r>
    </w:p>
    <w:p w:rsidR="00061C03" w:rsidRDefault="00137BBE" w:rsidP="005B3E7D">
      <w:pPr>
        <w:pStyle w:val="BodyText"/>
        <w:spacing w:line="360" w:lineRule="auto"/>
        <w:ind w:left="6599" w:right="-460"/>
      </w:pPr>
      <w:r>
        <w:t>$_______</w:t>
      </w:r>
      <w:r w:rsidR="008F0F37">
        <w:tab/>
      </w:r>
      <w:r w:rsidR="008F0F37">
        <w:tab/>
      </w:r>
      <w:r>
        <w:t xml:space="preserve">$_________ </w:t>
      </w:r>
      <w:r>
        <w:tab/>
      </w:r>
    </w:p>
    <w:p w:rsidR="00205FCE" w:rsidRDefault="00205FCE" w:rsidP="00245768">
      <w:pPr>
        <w:pStyle w:val="BodyText"/>
        <w:ind w:left="0"/>
      </w:pPr>
    </w:p>
    <w:p w:rsidR="00205FCE" w:rsidRDefault="00A92DBB" w:rsidP="00245768">
      <w:pPr>
        <w:pStyle w:val="BodyText"/>
        <w:ind w:left="0"/>
      </w:pPr>
      <w:r>
        <w:rPr>
          <w:noProof/>
        </w:rPr>
        <mc:AlternateContent>
          <mc:Choice Requires="wps">
            <w:drawing>
              <wp:anchor distT="0" distB="0" distL="114300" distR="114300" simplePos="0" relativeHeight="251656192" behindDoc="0" locked="0" layoutInCell="1" allowOverlap="1" wp14:anchorId="17E20228">
                <wp:simplePos x="0" y="0"/>
                <wp:positionH relativeFrom="margin">
                  <wp:align>right</wp:align>
                </wp:positionH>
                <wp:positionV relativeFrom="paragraph">
                  <wp:posOffset>2540</wp:posOffset>
                </wp:positionV>
                <wp:extent cx="6200775" cy="45720"/>
                <wp:effectExtent l="0" t="0" r="28575" b="0"/>
                <wp:wrapNone/>
                <wp:docPr id="10"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457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837E1D" id="Freeform 138" o:spid="_x0000_s1026" style="position:absolute;margin-left:437.05pt;margin-top:.2pt;width:488.25pt;height:3.6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" path="m,l4080,e" filled="f" strokeweight=".46636mm">
                <v:path arrowok="t" o:connecttype="custom" o:connectlocs="0,0;6200775,0" o:connectangles="0,0"/>
                <w10:wrap anchorx="margin"/>
              </v:shape>
            </w:pict>
          </mc:Fallback>
        </mc:AlternateContent>
      </w:r>
    </w:p>
    <w:p w:rsidR="00093864" w:rsidRDefault="004E2962" w:rsidP="00245768">
      <w:pPr>
        <w:pStyle w:val="BodyText"/>
        <w:ind w:left="0"/>
      </w:pPr>
      <w:r>
        <w:t>Project Total Costs:</w:t>
      </w:r>
      <w:r>
        <w:tab/>
      </w:r>
      <w:r w:rsidR="00137BBE">
        <w:t>$_________</w:t>
      </w:r>
      <w:r w:rsidR="00093864">
        <w:tab/>
      </w:r>
      <w:r w:rsidR="00093864">
        <w:tab/>
      </w:r>
      <w:r w:rsidR="00ED0CB0">
        <w:tab/>
        <w:t xml:space="preserve">  </w:t>
      </w:r>
      <w:r w:rsidR="00093864">
        <w:t>Total Costs:</w:t>
      </w:r>
      <w:r w:rsidR="00ED0CB0">
        <w:t xml:space="preserve">     </w:t>
      </w:r>
      <w:r w:rsidR="00137BBE">
        <w:t>$_________</w:t>
      </w:r>
      <w:r w:rsidR="008F0F37">
        <w:tab/>
      </w:r>
      <w:r w:rsidR="008F0F37">
        <w:tab/>
      </w:r>
      <w:r w:rsidR="00137BBE">
        <w:t>$________</w:t>
      </w:r>
    </w:p>
    <w:p w:rsidR="00093864" w:rsidRDefault="00A92DBB" w:rsidP="00245768">
      <w:pPr>
        <w:pStyle w:val="BodyText"/>
        <w:ind w:left="0"/>
      </w:pPr>
      <w:r>
        <w:rPr>
          <w:noProof/>
        </w:rPr>
        <mc:AlternateContent>
          <mc:Choice Requires="wps">
            <w:drawing>
              <wp:anchor distT="0" distB="0" distL="114300" distR="114300" simplePos="0" relativeHeight="251657216" behindDoc="0" locked="0" layoutInCell="1" allowOverlap="1" wp14:anchorId="6FD00E91">
                <wp:simplePos x="0" y="0"/>
                <wp:positionH relativeFrom="margin">
                  <wp:align>right</wp:align>
                </wp:positionH>
                <wp:positionV relativeFrom="paragraph">
                  <wp:posOffset>170815</wp:posOffset>
                </wp:positionV>
                <wp:extent cx="6210300" cy="57150"/>
                <wp:effectExtent l="0" t="0" r="19050" b="0"/>
                <wp:wrapNone/>
                <wp:docPr id="9"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300" cy="5715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167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F9C822" id="Freeform 138" o:spid="_x0000_s1026" style="position:absolute;margin-left:437.8pt;margin-top:13.45pt;width:489pt;height: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" path="m,l4080,e" filled="f" strokeweight=".46636mm">
                <v:path arrowok="t" o:connecttype="custom" o:connectlocs="0,0;6210300,0" o:connectangles="0,0"/>
                <w10:wrap anchorx="margin"/>
              </v:shape>
            </w:pict>
          </mc:Fallback>
        </mc:AlternateContent>
      </w:r>
    </w:p>
    <w:p w:rsidR="00093864" w:rsidRDefault="00093864" w:rsidP="00245768">
      <w:pPr>
        <w:pStyle w:val="BodyText"/>
        <w:ind w:left="0"/>
      </w:pPr>
    </w:p>
    <w:p w:rsidR="00093864" w:rsidRDefault="00093864" w:rsidP="00205FCE">
      <w:pPr>
        <w:pStyle w:val="BodyText"/>
        <w:ind w:left="180"/>
        <w:rPr>
          <w:b/>
          <w:i/>
        </w:rPr>
      </w:pPr>
    </w:p>
    <w:p w:rsidR="0090284F" w:rsidRDefault="0090284F" w:rsidP="00205FCE">
      <w:pPr>
        <w:pStyle w:val="BodyText"/>
        <w:ind w:left="180"/>
        <w:rPr>
          <w:b/>
          <w:i/>
        </w:rPr>
      </w:pPr>
      <w:r w:rsidRPr="00205FCE">
        <w:rPr>
          <w:b/>
          <w:i/>
        </w:rPr>
        <w:t>Tools/Equipment/Fuel/Maintenance/Travel Allowances/Benefits are not acceptable line item fees and will not be reimbursed</w:t>
      </w:r>
      <w:r w:rsidR="00205FCE" w:rsidRPr="00205FCE">
        <w:rPr>
          <w:b/>
          <w:i/>
        </w:rPr>
        <w:t xml:space="preserve"> or charged to the project.</w:t>
      </w:r>
    </w:p>
    <w:p w:rsidR="000C6DE2" w:rsidRDefault="000C6DE2" w:rsidP="00F77ADD">
      <w:pPr>
        <w:pStyle w:val="BodyText"/>
        <w:kinsoku w:val="0"/>
        <w:overflowPunct w:val="0"/>
        <w:rPr>
          <w:noProof/>
        </w:rPr>
      </w:pPr>
    </w:p>
    <w:p w:rsidR="004C35C5" w:rsidRPr="004C35C5" w:rsidRDefault="004C35C5" w:rsidP="004C35C5"/>
    <w:sectPr w:rsidR="004C35C5" w:rsidRPr="004C35C5" w:rsidSect="00B273AA">
      <w:footerReference w:type="default" r:id="rId9"/>
      <w:pgSz w:w="12240" w:h="15840"/>
      <w:pgMar w:top="660" w:right="1220" w:bottom="720" w:left="1220" w:header="0" w:footer="534" w:gutter="0"/>
      <w:cols w:space="720" w:equalWidth="0">
        <w:col w:w="9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75" w:rsidRDefault="00F34E75">
      <w:r>
        <w:separator/>
      </w:r>
    </w:p>
  </w:endnote>
  <w:endnote w:type="continuationSeparator" w:id="0">
    <w:p w:rsidR="00F34E75" w:rsidRDefault="00F3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3D" w:rsidRDefault="00A92DBB">
    <w:pPr>
      <w:pStyle w:val="BodyText"/>
      <w:kinsoku w:val="0"/>
      <w:overflowPunct w:val="0"/>
      <w:spacing w:before="0" w:line="14" w:lineRule="auto"/>
      <w:ind w:left="0"/>
      <w:rPr>
        <w:sz w:val="20"/>
        <w:szCs w:val="20"/>
      </w:rPr>
    </w:pPr>
    <w:r>
      <w:rPr>
        <w:noProof/>
      </w:rPr>
      <mc:AlternateContent>
        <mc:Choice Requires="wps">
          <w:drawing>
            <wp:anchor distT="0" distB="0" distL="114300" distR="114300" simplePos="0" relativeHeight="251661312" behindDoc="1" locked="0" layoutInCell="0" allowOverlap="1" wp14:anchorId="5D61596A">
              <wp:simplePos x="0" y="0"/>
              <wp:positionH relativeFrom="page">
                <wp:posOffset>5924550</wp:posOffset>
              </wp:positionH>
              <wp:positionV relativeFrom="page">
                <wp:posOffset>9582150</wp:posOffset>
              </wp:positionV>
              <wp:extent cx="638175" cy="285750"/>
              <wp:effectExtent l="0" t="0" r="952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C3D" w:rsidRDefault="004F7C3D">
                          <w:pPr>
                            <w:pStyle w:val="BodyText"/>
                            <w:kinsoku w:val="0"/>
                            <w:overflowPunct w:val="0"/>
                            <w:spacing w:before="0" w:line="183" w:lineRule="exact"/>
                            <w:ind w:left="20"/>
                            <w:rPr>
                              <w:i/>
                              <w:iCs/>
                              <w:spacing w:val="-1"/>
                              <w:sz w:val="16"/>
                              <w:szCs w:val="16"/>
                            </w:rPr>
                          </w:pPr>
                        </w:p>
                        <w:p w:rsidR="004F7C3D" w:rsidRDefault="004F7C3D">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53136E">
                            <w:rPr>
                              <w:i/>
                              <w:iCs/>
                              <w:noProof/>
                              <w:sz w:val="16"/>
                              <w:szCs w:val="16"/>
                            </w:rPr>
                            <w:t>12</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1596A" id="_x0000_t202" coordsize="21600,21600" o:spt="202" path="m,l,21600r21600,l21600,xe">
              <v:stroke joinstyle="miter"/>
              <v:path gradientshapeok="t" o:connecttype="rect"/>
            </v:shapetype>
            <v:shape id="_x0000_s1077" type="#_x0000_t202" style="position:absolute;margin-left:466.5pt;margin-top:754.5pt;width:50.25pt;height: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" o:allowincell="f" filled="f" stroked="f">
              <v:textbox inset="0,0,0,0">
                <w:txbxContent>
                  <w:p w:rsidR="004F7C3D" w:rsidRDefault="004F7C3D">
                    <w:pPr>
                      <w:pStyle w:val="BodyText"/>
                      <w:kinsoku w:val="0"/>
                      <w:overflowPunct w:val="0"/>
                      <w:spacing w:before="0" w:line="183" w:lineRule="exact"/>
                      <w:ind w:left="20"/>
                      <w:rPr>
                        <w:i/>
                        <w:iCs/>
                        <w:spacing w:val="-1"/>
                        <w:sz w:val="16"/>
                        <w:szCs w:val="16"/>
                      </w:rPr>
                    </w:pPr>
                  </w:p>
                  <w:p w:rsidR="004F7C3D" w:rsidRDefault="004F7C3D">
                    <w:pPr>
                      <w:pStyle w:val="BodyText"/>
                      <w:kinsoku w:val="0"/>
                      <w:overflowPunct w:val="0"/>
                      <w:spacing w:before="0" w:line="183" w:lineRule="exact"/>
                      <w:ind w:left="20"/>
                      <w:rPr>
                        <w:sz w:val="16"/>
                        <w:szCs w:val="16"/>
                      </w:rPr>
                    </w:pPr>
                    <w:r>
                      <w:rPr>
                        <w:i/>
                        <w:iCs/>
                        <w:spacing w:val="-1"/>
                        <w:sz w:val="16"/>
                        <w:szCs w:val="16"/>
                      </w:rPr>
                      <w:t>Page</w:t>
                    </w:r>
                    <w:r>
                      <w:rPr>
                        <w:i/>
                        <w:iCs/>
                        <w:spacing w:val="-3"/>
                        <w:sz w:val="16"/>
                        <w:szCs w:val="16"/>
                      </w:rPr>
                      <w:t xml:space="preserve"> </w:t>
                    </w:r>
                    <w:r>
                      <w:rPr>
                        <w:i/>
                        <w:iCs/>
                        <w:sz w:val="16"/>
                        <w:szCs w:val="16"/>
                      </w:rPr>
                      <w:fldChar w:fldCharType="begin"/>
                    </w:r>
                    <w:r>
                      <w:rPr>
                        <w:i/>
                        <w:iCs/>
                        <w:sz w:val="16"/>
                        <w:szCs w:val="16"/>
                      </w:rPr>
                      <w:instrText xml:space="preserve"> PAGE </w:instrText>
                    </w:r>
                    <w:r>
                      <w:rPr>
                        <w:i/>
                        <w:iCs/>
                        <w:sz w:val="16"/>
                        <w:szCs w:val="16"/>
                      </w:rPr>
                      <w:fldChar w:fldCharType="separate"/>
                    </w:r>
                    <w:r w:rsidR="0053136E">
                      <w:rPr>
                        <w:i/>
                        <w:iCs/>
                        <w:noProof/>
                        <w:sz w:val="16"/>
                        <w:szCs w:val="16"/>
                      </w:rPr>
                      <w:t>12</w:t>
                    </w:r>
                    <w:r>
                      <w:rPr>
                        <w:i/>
                        <w:iCs/>
                        <w:sz w:val="16"/>
                        <w:szCs w:val="16"/>
                      </w:rPr>
                      <w:fldChar w:fldCharType="end"/>
                    </w:r>
                    <w:r>
                      <w:rPr>
                        <w:i/>
                        <w:iCs/>
                        <w:spacing w:val="-2"/>
                        <w:sz w:val="16"/>
                        <w:szCs w:val="16"/>
                      </w:rPr>
                      <w:t xml:space="preserve"> </w:t>
                    </w:r>
                    <w:r>
                      <w:rPr>
                        <w:i/>
                        <w:iCs/>
                        <w:sz w:val="16"/>
                        <w:szCs w:val="16"/>
                      </w:rPr>
                      <w:t>of</w:t>
                    </w:r>
                    <w:r>
                      <w:rPr>
                        <w:i/>
                        <w:iCs/>
                        <w:spacing w:val="-2"/>
                        <w:sz w:val="16"/>
                        <w:szCs w:val="16"/>
                      </w:rPr>
                      <w:t xml:space="preserve"> 11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200AFCC4">
              <wp:simplePos x="0" y="0"/>
              <wp:positionH relativeFrom="page">
                <wp:posOffset>904875</wp:posOffset>
              </wp:positionH>
              <wp:positionV relativeFrom="page">
                <wp:posOffset>9582150</wp:posOffset>
              </wp:positionV>
              <wp:extent cx="1933575" cy="285750"/>
              <wp:effectExtent l="0" t="0" r="952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C3D" w:rsidRDefault="004F7C3D">
                          <w:pPr>
                            <w:pStyle w:val="BodyText"/>
                            <w:kinsoku w:val="0"/>
                            <w:overflowPunct w:val="0"/>
                            <w:spacing w:before="0" w:line="183" w:lineRule="exact"/>
                            <w:ind w:left="20"/>
                            <w:rPr>
                              <w:i/>
                              <w:iCs/>
                              <w:spacing w:val="-10"/>
                              <w:sz w:val="16"/>
                              <w:szCs w:val="16"/>
                            </w:rPr>
                          </w:pPr>
                        </w:p>
                        <w:p w:rsidR="004F7C3D" w:rsidRDefault="004F7C3D">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FCC4" id="Text Box 3" o:spid="_x0000_s1081" type="#_x0000_t202" style="position:absolute;margin-left:71.25pt;margin-top:754.5pt;width:152.25pt;height: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3m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" o:allowincell="f" filled="f" stroked="f">
              <v:textbox inset="0,0,0,0">
                <w:txbxContent>
                  <w:p w:rsidR="004F7C3D" w:rsidRDefault="004F7C3D">
                    <w:pPr>
                      <w:pStyle w:val="BodyText"/>
                      <w:kinsoku w:val="0"/>
                      <w:overflowPunct w:val="0"/>
                      <w:spacing w:before="0" w:line="183" w:lineRule="exact"/>
                      <w:ind w:left="20"/>
                      <w:rPr>
                        <w:i/>
                        <w:iCs/>
                        <w:spacing w:val="-10"/>
                        <w:sz w:val="16"/>
                        <w:szCs w:val="16"/>
                      </w:rPr>
                    </w:pPr>
                  </w:p>
                  <w:p w:rsidR="004F7C3D" w:rsidRDefault="004F7C3D">
                    <w:pPr>
                      <w:pStyle w:val="BodyText"/>
                      <w:kinsoku w:val="0"/>
                      <w:overflowPunct w:val="0"/>
                      <w:spacing w:before="0" w:line="183" w:lineRule="exact"/>
                      <w:ind w:left="20"/>
                      <w:rPr>
                        <w:sz w:val="16"/>
                        <w:szCs w:val="16"/>
                      </w:rPr>
                    </w:pPr>
                    <w:r>
                      <w:rPr>
                        <w:i/>
                        <w:iCs/>
                        <w:spacing w:val="-10"/>
                        <w:sz w:val="16"/>
                        <w:szCs w:val="16"/>
                      </w:rPr>
                      <w:t xml:space="preserve">THDA UPCS Work Write-Up Estimate </w:t>
                    </w:r>
                    <w:r>
                      <w:rPr>
                        <w:i/>
                        <w:iCs/>
                        <w:spacing w:val="-1"/>
                        <w:sz w:val="16"/>
                        <w:szCs w:val="16"/>
                      </w:rPr>
                      <w:t>- 09/2015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75" w:rsidRDefault="00F34E75">
      <w:r>
        <w:separator/>
      </w:r>
    </w:p>
  </w:footnote>
  <w:footnote w:type="continuationSeparator" w:id="0">
    <w:p w:rsidR="00F34E75" w:rsidRDefault="00F34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00000009"/>
    <w:lvl w:ilvl="0" w:tplc="00000321">
      <w:start w:val="2"/>
      <w:numFmt w:val="bullet"/>
      <w:lvlText w:val="."/>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hybridMultilevel"/>
    <w:tmpl w:val="0000000A"/>
    <w:lvl w:ilvl="0" w:tplc="00000385">
      <w:start w:val="2"/>
      <w:numFmt w:val="bullet"/>
      <w:lvlText w:val="."/>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63"/>
    <w:rsid w:val="00015668"/>
    <w:rsid w:val="00034402"/>
    <w:rsid w:val="00054B5F"/>
    <w:rsid w:val="0006037D"/>
    <w:rsid w:val="00060A86"/>
    <w:rsid w:val="00061C03"/>
    <w:rsid w:val="0009257F"/>
    <w:rsid w:val="00093864"/>
    <w:rsid w:val="000944D0"/>
    <w:rsid w:val="00097004"/>
    <w:rsid w:val="000A528B"/>
    <w:rsid w:val="000B0E6C"/>
    <w:rsid w:val="000B6570"/>
    <w:rsid w:val="000C6DE2"/>
    <w:rsid w:val="000C7966"/>
    <w:rsid w:val="000D09AF"/>
    <w:rsid w:val="000D4B76"/>
    <w:rsid w:val="000E19E0"/>
    <w:rsid w:val="000E5830"/>
    <w:rsid w:val="00101283"/>
    <w:rsid w:val="0010230C"/>
    <w:rsid w:val="00107740"/>
    <w:rsid w:val="00111A4C"/>
    <w:rsid w:val="0011495A"/>
    <w:rsid w:val="00114D9B"/>
    <w:rsid w:val="00116491"/>
    <w:rsid w:val="00136AFB"/>
    <w:rsid w:val="00137BBE"/>
    <w:rsid w:val="001472F1"/>
    <w:rsid w:val="00162DE2"/>
    <w:rsid w:val="00171B88"/>
    <w:rsid w:val="001C36B1"/>
    <w:rsid w:val="001D1E7F"/>
    <w:rsid w:val="001E16B1"/>
    <w:rsid w:val="001F6606"/>
    <w:rsid w:val="00200AC8"/>
    <w:rsid w:val="00202AF1"/>
    <w:rsid w:val="00204FF6"/>
    <w:rsid w:val="00205FCE"/>
    <w:rsid w:val="00207487"/>
    <w:rsid w:val="00215FE3"/>
    <w:rsid w:val="0022209E"/>
    <w:rsid w:val="00232D7E"/>
    <w:rsid w:val="00240368"/>
    <w:rsid w:val="00244DD6"/>
    <w:rsid w:val="00245768"/>
    <w:rsid w:val="00253080"/>
    <w:rsid w:val="002742B6"/>
    <w:rsid w:val="00295E3A"/>
    <w:rsid w:val="0029717F"/>
    <w:rsid w:val="00297CB2"/>
    <w:rsid w:val="002A56DF"/>
    <w:rsid w:val="002B1752"/>
    <w:rsid w:val="002B6AF1"/>
    <w:rsid w:val="002C47E3"/>
    <w:rsid w:val="002C7E9A"/>
    <w:rsid w:val="002D1616"/>
    <w:rsid w:val="002D5999"/>
    <w:rsid w:val="002D5EF0"/>
    <w:rsid w:val="002E2C51"/>
    <w:rsid w:val="002E4469"/>
    <w:rsid w:val="002E6443"/>
    <w:rsid w:val="002F64B4"/>
    <w:rsid w:val="0030057C"/>
    <w:rsid w:val="00305412"/>
    <w:rsid w:val="003056C9"/>
    <w:rsid w:val="003071FD"/>
    <w:rsid w:val="003132E1"/>
    <w:rsid w:val="00346637"/>
    <w:rsid w:val="003477C3"/>
    <w:rsid w:val="0035181D"/>
    <w:rsid w:val="00357410"/>
    <w:rsid w:val="00367C9A"/>
    <w:rsid w:val="003701AE"/>
    <w:rsid w:val="0037289F"/>
    <w:rsid w:val="00393186"/>
    <w:rsid w:val="00396420"/>
    <w:rsid w:val="003A2D73"/>
    <w:rsid w:val="003A53AC"/>
    <w:rsid w:val="003C0005"/>
    <w:rsid w:val="003C4DF2"/>
    <w:rsid w:val="003D2704"/>
    <w:rsid w:val="003E1C71"/>
    <w:rsid w:val="003E2E2D"/>
    <w:rsid w:val="0041185D"/>
    <w:rsid w:val="00435C3D"/>
    <w:rsid w:val="004447D7"/>
    <w:rsid w:val="00451E1F"/>
    <w:rsid w:val="00465738"/>
    <w:rsid w:val="00466C6B"/>
    <w:rsid w:val="00466D39"/>
    <w:rsid w:val="00466E36"/>
    <w:rsid w:val="004830A2"/>
    <w:rsid w:val="004A6500"/>
    <w:rsid w:val="004B2B32"/>
    <w:rsid w:val="004C35C5"/>
    <w:rsid w:val="004C52EC"/>
    <w:rsid w:val="004C7405"/>
    <w:rsid w:val="004D795D"/>
    <w:rsid w:val="004E1667"/>
    <w:rsid w:val="004E2962"/>
    <w:rsid w:val="004E2B68"/>
    <w:rsid w:val="004E6873"/>
    <w:rsid w:val="004F04DE"/>
    <w:rsid w:val="004F59D3"/>
    <w:rsid w:val="004F7C3D"/>
    <w:rsid w:val="005013C7"/>
    <w:rsid w:val="00516548"/>
    <w:rsid w:val="005252C0"/>
    <w:rsid w:val="00530792"/>
    <w:rsid w:val="0053136E"/>
    <w:rsid w:val="00544411"/>
    <w:rsid w:val="005478A6"/>
    <w:rsid w:val="005622CF"/>
    <w:rsid w:val="0056778D"/>
    <w:rsid w:val="00580F76"/>
    <w:rsid w:val="005867B0"/>
    <w:rsid w:val="005B35B9"/>
    <w:rsid w:val="005B3E7D"/>
    <w:rsid w:val="005C5F89"/>
    <w:rsid w:val="005D096E"/>
    <w:rsid w:val="005D4216"/>
    <w:rsid w:val="005E0F23"/>
    <w:rsid w:val="005E1BCD"/>
    <w:rsid w:val="005E5316"/>
    <w:rsid w:val="005F1A3B"/>
    <w:rsid w:val="005F213A"/>
    <w:rsid w:val="005F7809"/>
    <w:rsid w:val="006041A1"/>
    <w:rsid w:val="006142A9"/>
    <w:rsid w:val="00621A3F"/>
    <w:rsid w:val="00651AB1"/>
    <w:rsid w:val="00655FF8"/>
    <w:rsid w:val="00680383"/>
    <w:rsid w:val="006876A3"/>
    <w:rsid w:val="006956F4"/>
    <w:rsid w:val="006A1767"/>
    <w:rsid w:val="006B1416"/>
    <w:rsid w:val="006B718A"/>
    <w:rsid w:val="006C2229"/>
    <w:rsid w:val="006D1DA2"/>
    <w:rsid w:val="006D6821"/>
    <w:rsid w:val="006D6ECE"/>
    <w:rsid w:val="006F74BA"/>
    <w:rsid w:val="00702286"/>
    <w:rsid w:val="00702DEA"/>
    <w:rsid w:val="007075C6"/>
    <w:rsid w:val="0072676F"/>
    <w:rsid w:val="007463CB"/>
    <w:rsid w:val="00770803"/>
    <w:rsid w:val="00784CFC"/>
    <w:rsid w:val="007A5BC9"/>
    <w:rsid w:val="007A6456"/>
    <w:rsid w:val="007B4F31"/>
    <w:rsid w:val="007C013D"/>
    <w:rsid w:val="007C4DAC"/>
    <w:rsid w:val="007D1D1A"/>
    <w:rsid w:val="007F3CD6"/>
    <w:rsid w:val="007F5B32"/>
    <w:rsid w:val="00804DB7"/>
    <w:rsid w:val="0082196F"/>
    <w:rsid w:val="00824DF1"/>
    <w:rsid w:val="00834FCA"/>
    <w:rsid w:val="00837BA5"/>
    <w:rsid w:val="00841593"/>
    <w:rsid w:val="00842368"/>
    <w:rsid w:val="00842818"/>
    <w:rsid w:val="00850334"/>
    <w:rsid w:val="00852EDC"/>
    <w:rsid w:val="00857C5F"/>
    <w:rsid w:val="00870210"/>
    <w:rsid w:val="00877677"/>
    <w:rsid w:val="0089711B"/>
    <w:rsid w:val="00897615"/>
    <w:rsid w:val="008C0BDE"/>
    <w:rsid w:val="008C7516"/>
    <w:rsid w:val="008E1022"/>
    <w:rsid w:val="008E1748"/>
    <w:rsid w:val="008F0F37"/>
    <w:rsid w:val="00901077"/>
    <w:rsid w:val="0090284F"/>
    <w:rsid w:val="009053E1"/>
    <w:rsid w:val="0091077A"/>
    <w:rsid w:val="00916D39"/>
    <w:rsid w:val="00930230"/>
    <w:rsid w:val="00931D06"/>
    <w:rsid w:val="00946F78"/>
    <w:rsid w:val="00950890"/>
    <w:rsid w:val="00956C43"/>
    <w:rsid w:val="00961F34"/>
    <w:rsid w:val="00966BAC"/>
    <w:rsid w:val="00967B3E"/>
    <w:rsid w:val="009D4839"/>
    <w:rsid w:val="009E3263"/>
    <w:rsid w:val="009E337F"/>
    <w:rsid w:val="009F28BA"/>
    <w:rsid w:val="00A00113"/>
    <w:rsid w:val="00A03881"/>
    <w:rsid w:val="00A0481B"/>
    <w:rsid w:val="00A11E72"/>
    <w:rsid w:val="00A135FD"/>
    <w:rsid w:val="00A21545"/>
    <w:rsid w:val="00A36F79"/>
    <w:rsid w:val="00A37E49"/>
    <w:rsid w:val="00A428FD"/>
    <w:rsid w:val="00A44573"/>
    <w:rsid w:val="00A44FA6"/>
    <w:rsid w:val="00A54360"/>
    <w:rsid w:val="00A76A59"/>
    <w:rsid w:val="00A91F6A"/>
    <w:rsid w:val="00A92DBB"/>
    <w:rsid w:val="00AA5528"/>
    <w:rsid w:val="00AB3FB6"/>
    <w:rsid w:val="00AD79B5"/>
    <w:rsid w:val="00AE26DF"/>
    <w:rsid w:val="00B115BE"/>
    <w:rsid w:val="00B1763D"/>
    <w:rsid w:val="00B217DB"/>
    <w:rsid w:val="00B273AA"/>
    <w:rsid w:val="00B34BEB"/>
    <w:rsid w:val="00B5543A"/>
    <w:rsid w:val="00B94C0D"/>
    <w:rsid w:val="00B96FB8"/>
    <w:rsid w:val="00BB0D12"/>
    <w:rsid w:val="00BB4AD5"/>
    <w:rsid w:val="00BB588F"/>
    <w:rsid w:val="00BC090A"/>
    <w:rsid w:val="00BC0E33"/>
    <w:rsid w:val="00BC1662"/>
    <w:rsid w:val="00BE0491"/>
    <w:rsid w:val="00BF777B"/>
    <w:rsid w:val="00C21713"/>
    <w:rsid w:val="00C33C16"/>
    <w:rsid w:val="00C63BC4"/>
    <w:rsid w:val="00C71524"/>
    <w:rsid w:val="00C71D7C"/>
    <w:rsid w:val="00C74D5F"/>
    <w:rsid w:val="00C76071"/>
    <w:rsid w:val="00C868C0"/>
    <w:rsid w:val="00CC56A6"/>
    <w:rsid w:val="00CE2593"/>
    <w:rsid w:val="00CE3D0C"/>
    <w:rsid w:val="00CF4615"/>
    <w:rsid w:val="00CF5315"/>
    <w:rsid w:val="00D23F28"/>
    <w:rsid w:val="00D3322D"/>
    <w:rsid w:val="00D645BC"/>
    <w:rsid w:val="00D717D7"/>
    <w:rsid w:val="00D7258D"/>
    <w:rsid w:val="00D807D6"/>
    <w:rsid w:val="00D87C78"/>
    <w:rsid w:val="00D93341"/>
    <w:rsid w:val="00D94713"/>
    <w:rsid w:val="00D96CE2"/>
    <w:rsid w:val="00DB4969"/>
    <w:rsid w:val="00DB66F0"/>
    <w:rsid w:val="00DD1C73"/>
    <w:rsid w:val="00DD7E62"/>
    <w:rsid w:val="00DE0113"/>
    <w:rsid w:val="00E24FA8"/>
    <w:rsid w:val="00E515F3"/>
    <w:rsid w:val="00E75872"/>
    <w:rsid w:val="00E81E69"/>
    <w:rsid w:val="00E97108"/>
    <w:rsid w:val="00EB5BE1"/>
    <w:rsid w:val="00ED0CB0"/>
    <w:rsid w:val="00EE4114"/>
    <w:rsid w:val="00EE459D"/>
    <w:rsid w:val="00EF20DF"/>
    <w:rsid w:val="00EF4E8C"/>
    <w:rsid w:val="00F00AA4"/>
    <w:rsid w:val="00F12DC0"/>
    <w:rsid w:val="00F15E99"/>
    <w:rsid w:val="00F2323D"/>
    <w:rsid w:val="00F25027"/>
    <w:rsid w:val="00F34E75"/>
    <w:rsid w:val="00F36C8C"/>
    <w:rsid w:val="00F42525"/>
    <w:rsid w:val="00F44A79"/>
    <w:rsid w:val="00F45A7C"/>
    <w:rsid w:val="00F56457"/>
    <w:rsid w:val="00F6787C"/>
    <w:rsid w:val="00F7202D"/>
    <w:rsid w:val="00F762FB"/>
    <w:rsid w:val="00F77ADD"/>
    <w:rsid w:val="00FA3841"/>
    <w:rsid w:val="00FC5592"/>
    <w:rsid w:val="00FC6145"/>
    <w:rsid w:val="00FD6F07"/>
    <w:rsid w:val="00FE63EC"/>
    <w:rsid w:val="00FF168A"/>
    <w:rsid w:val="00FF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74BBAD1"/>
  <w15:docId w15:val="{04733FB9-E3DC-489B-8244-E4FBD816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273AA"/>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B273AA"/>
    <w:pPr>
      <w:ind w:left="3719"/>
      <w:outlineLvl w:val="0"/>
    </w:pPr>
    <w:rPr>
      <w:b/>
      <w:bCs/>
    </w:rPr>
  </w:style>
  <w:style w:type="paragraph" w:styleId="Heading2">
    <w:name w:val="heading 2"/>
    <w:basedOn w:val="Normal"/>
    <w:next w:val="Normal"/>
    <w:link w:val="Heading2Char"/>
    <w:uiPriority w:val="1"/>
    <w:qFormat/>
    <w:rsid w:val="00B273AA"/>
    <w:pPr>
      <w:spacing w:before="69"/>
      <w:ind w:left="11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3A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B273AA"/>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B273AA"/>
    <w:pPr>
      <w:spacing w:before="1"/>
      <w:ind w:left="119"/>
    </w:pPr>
  </w:style>
  <w:style w:type="character" w:customStyle="1" w:styleId="BodyTextChar">
    <w:name w:val="Body Text Char"/>
    <w:basedOn w:val="DefaultParagraphFont"/>
    <w:link w:val="BodyText"/>
    <w:uiPriority w:val="99"/>
    <w:semiHidden/>
    <w:locked/>
    <w:rsid w:val="00B273AA"/>
    <w:rPr>
      <w:rFonts w:ascii="Times New Roman" w:hAnsi="Times New Roman" w:cs="Times New Roman"/>
      <w:sz w:val="24"/>
      <w:szCs w:val="24"/>
    </w:rPr>
  </w:style>
  <w:style w:type="paragraph" w:styleId="ListParagraph">
    <w:name w:val="List Paragraph"/>
    <w:basedOn w:val="Normal"/>
    <w:uiPriority w:val="1"/>
    <w:qFormat/>
    <w:rsid w:val="00B273AA"/>
  </w:style>
  <w:style w:type="paragraph" w:customStyle="1" w:styleId="TableParagraph">
    <w:name w:val="Table Paragraph"/>
    <w:basedOn w:val="Normal"/>
    <w:uiPriority w:val="1"/>
    <w:qFormat/>
    <w:rsid w:val="00B273AA"/>
  </w:style>
  <w:style w:type="paragraph" w:customStyle="1" w:styleId="Default">
    <w:name w:val="Default"/>
    <w:rsid w:val="00DD7E6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7487"/>
    <w:pPr>
      <w:tabs>
        <w:tab w:val="center" w:pos="4680"/>
        <w:tab w:val="right" w:pos="9360"/>
      </w:tabs>
    </w:pPr>
  </w:style>
  <w:style w:type="character" w:customStyle="1" w:styleId="HeaderChar">
    <w:name w:val="Header Char"/>
    <w:basedOn w:val="DefaultParagraphFont"/>
    <w:link w:val="Header"/>
    <w:uiPriority w:val="99"/>
    <w:rsid w:val="00207487"/>
    <w:rPr>
      <w:rFonts w:ascii="Times New Roman" w:hAnsi="Times New Roman"/>
      <w:sz w:val="24"/>
      <w:szCs w:val="24"/>
    </w:rPr>
  </w:style>
  <w:style w:type="paragraph" w:styleId="Footer">
    <w:name w:val="footer"/>
    <w:basedOn w:val="Normal"/>
    <w:link w:val="FooterChar"/>
    <w:unhideWhenUsed/>
    <w:rsid w:val="00207487"/>
    <w:pPr>
      <w:tabs>
        <w:tab w:val="center" w:pos="4680"/>
        <w:tab w:val="right" w:pos="9360"/>
      </w:tabs>
    </w:pPr>
  </w:style>
  <w:style w:type="character" w:customStyle="1" w:styleId="FooterChar">
    <w:name w:val="Footer Char"/>
    <w:basedOn w:val="DefaultParagraphFont"/>
    <w:link w:val="Footer"/>
    <w:uiPriority w:val="99"/>
    <w:rsid w:val="00207487"/>
    <w:rPr>
      <w:rFonts w:ascii="Times New Roman" w:hAnsi="Times New Roman"/>
      <w:sz w:val="24"/>
      <w:szCs w:val="24"/>
    </w:rPr>
  </w:style>
  <w:style w:type="character" w:styleId="CommentReference">
    <w:name w:val="annotation reference"/>
    <w:basedOn w:val="DefaultParagraphFont"/>
    <w:uiPriority w:val="99"/>
    <w:semiHidden/>
    <w:unhideWhenUsed/>
    <w:rsid w:val="00804DB7"/>
    <w:rPr>
      <w:sz w:val="16"/>
      <w:szCs w:val="16"/>
    </w:rPr>
  </w:style>
  <w:style w:type="paragraph" w:styleId="CommentText">
    <w:name w:val="annotation text"/>
    <w:basedOn w:val="Normal"/>
    <w:link w:val="CommentTextChar"/>
    <w:uiPriority w:val="99"/>
    <w:semiHidden/>
    <w:unhideWhenUsed/>
    <w:rsid w:val="00804DB7"/>
    <w:rPr>
      <w:sz w:val="20"/>
      <w:szCs w:val="20"/>
    </w:rPr>
  </w:style>
  <w:style w:type="character" w:customStyle="1" w:styleId="CommentTextChar">
    <w:name w:val="Comment Text Char"/>
    <w:basedOn w:val="DefaultParagraphFont"/>
    <w:link w:val="CommentText"/>
    <w:uiPriority w:val="99"/>
    <w:semiHidden/>
    <w:rsid w:val="00804D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04DB7"/>
    <w:rPr>
      <w:b/>
      <w:bCs/>
    </w:rPr>
  </w:style>
  <w:style w:type="character" w:customStyle="1" w:styleId="CommentSubjectChar">
    <w:name w:val="Comment Subject Char"/>
    <w:basedOn w:val="CommentTextChar"/>
    <w:link w:val="CommentSubject"/>
    <w:uiPriority w:val="99"/>
    <w:semiHidden/>
    <w:rsid w:val="00804DB7"/>
    <w:rPr>
      <w:rFonts w:ascii="Times New Roman" w:hAnsi="Times New Roman"/>
      <w:b/>
      <w:bCs/>
      <w:sz w:val="20"/>
      <w:szCs w:val="20"/>
    </w:rPr>
  </w:style>
  <w:style w:type="paragraph" w:styleId="BalloonText">
    <w:name w:val="Balloon Text"/>
    <w:basedOn w:val="Normal"/>
    <w:link w:val="BalloonTextChar"/>
    <w:uiPriority w:val="99"/>
    <w:semiHidden/>
    <w:unhideWhenUsed/>
    <w:rsid w:val="00804D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53.68619" units="1/cm"/>
          <inkml:channelProperty channel="F" name="resolution" value="0" units="1/dev"/>
          <inkml:channelProperty channel="T" name="resolution" value="1" units="1/dev"/>
        </inkml:channelProperties>
      </inkml:inkSource>
      <inkml:timestamp xml:id="ts0" timeString="2016-06-14T22:32:20.665"/>
    </inkml:context>
    <inkml:brush xml:id="br0">
      <inkml:brushProperty name="width" value="0.03528" units="cm"/>
      <inkml:brushProperty name="height" value="0.03528" units="cm"/>
      <inkml:brushProperty name="fitToCurve" value="1"/>
    </inkml:brush>
  </inkml:definitions>
  <inkml:trace contextRef="#ctx0" brushRef="#br0">154 15 38 0,'7'0'19'0,"0"0"-18"0,-7 0 34 16,0 0-31-16,-4-3 1 15,1 0 0-15,-4 3 1 16,-4-3-8-16,-6-3 0 15,3 6 5-15,-4 0 0 16,-1 0-5-16,-2 0 0 0,7 6-3 16,-3-3 1-16,10 0-5 15,0 8 1-15,-4 6-6 16,11-3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2608</Words>
  <Characters>17945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Form 15 Sampel Work Write-Up</vt:lpstr>
    </vt:vector>
  </TitlesOfParts>
  <Company>Microsoft</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 Sampel Work Write-Up</dc:title>
  <dc:creator>OCI Texas Boostrap Loan Program</dc:creator>
  <cp:lastModifiedBy>Maggie Fincher</cp:lastModifiedBy>
  <cp:revision>4</cp:revision>
  <cp:lastPrinted>2016-09-07T19:54:00Z</cp:lastPrinted>
  <dcterms:created xsi:type="dcterms:W3CDTF">2016-08-01T15:46:00Z</dcterms:created>
  <dcterms:modified xsi:type="dcterms:W3CDTF">2016-09-07T19:54:00Z</dcterms:modified>
</cp:coreProperties>
</file>